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39A3" w14:textId="3EF08AB0" w:rsidR="007447AC" w:rsidRDefault="007447AC" w:rsidP="007447AC">
      <w:r>
        <w:rPr>
          <w:rFonts w:ascii="Segoe UI Emoji" w:hAnsi="Segoe UI Emoji" w:cs="Segoe UI Emoji"/>
        </w:rPr>
        <w:t>🌞</w:t>
      </w:r>
      <w:r>
        <w:t xml:space="preserve"> Crystal’s Nature School</w:t>
      </w:r>
    </w:p>
    <w:p w14:paraId="19464B5E" w14:textId="17D042C5" w:rsidR="007447AC" w:rsidRDefault="007447AC" w:rsidP="007447AC">
      <w:pPr>
        <w:pStyle w:val="Heading2"/>
        <w:jc w:val="center"/>
      </w:pPr>
      <w:r>
        <w:t>Summer 2025 Weekly Schedule</w:t>
      </w:r>
    </w:p>
    <w:p w14:paraId="38C6107F" w14:textId="20CCCF96" w:rsidR="007447AC" w:rsidRDefault="007447AC" w:rsidP="007447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1727"/>
        <w:gridCol w:w="1726"/>
        <w:gridCol w:w="1726"/>
        <w:gridCol w:w="1726"/>
      </w:tblGrid>
      <w:tr w:rsidR="007447AC" w14:paraId="6770EC5D" w14:textId="77777777" w:rsidTr="00B41A03">
        <w:tc>
          <w:tcPr>
            <w:tcW w:w="1728" w:type="dxa"/>
          </w:tcPr>
          <w:p w14:paraId="21739D39" w14:textId="77777777" w:rsidR="007447AC" w:rsidRDefault="007447AC" w:rsidP="007447AC">
            <w:r>
              <w:rPr>
                <w:sz w:val="20"/>
              </w:rPr>
              <w:t>Date</w:t>
            </w:r>
          </w:p>
        </w:tc>
        <w:tc>
          <w:tcPr>
            <w:tcW w:w="1728" w:type="dxa"/>
          </w:tcPr>
          <w:p w14:paraId="6B635950" w14:textId="77777777" w:rsidR="007447AC" w:rsidRDefault="007447AC" w:rsidP="007447AC">
            <w:r>
              <w:rPr>
                <w:sz w:val="20"/>
              </w:rPr>
              <w:t>Topic</w:t>
            </w:r>
          </w:p>
        </w:tc>
        <w:tc>
          <w:tcPr>
            <w:tcW w:w="1728" w:type="dxa"/>
          </w:tcPr>
          <w:p w14:paraId="5D664873" w14:textId="77777777" w:rsidR="007447AC" w:rsidRDefault="007447AC" w:rsidP="007447AC">
            <w:r>
              <w:rPr>
                <w:sz w:val="20"/>
              </w:rPr>
              <w:t>Columbia · Marquette · Green Lake</w:t>
            </w:r>
          </w:p>
        </w:tc>
        <w:tc>
          <w:tcPr>
            <w:tcW w:w="1728" w:type="dxa"/>
          </w:tcPr>
          <w:p w14:paraId="37F63D51" w14:textId="77777777" w:rsidR="007447AC" w:rsidRDefault="007447AC" w:rsidP="007447AC">
            <w:r>
              <w:rPr>
                <w:sz w:val="20"/>
              </w:rPr>
              <w:t>Juneau · Adams</w:t>
            </w:r>
          </w:p>
        </w:tc>
        <w:tc>
          <w:tcPr>
            <w:tcW w:w="1728" w:type="dxa"/>
          </w:tcPr>
          <w:p w14:paraId="7C9B2896" w14:textId="77777777" w:rsidR="007447AC" w:rsidRDefault="007447AC" w:rsidP="007447AC">
            <w:r>
              <w:rPr>
                <w:sz w:val="20"/>
              </w:rPr>
              <w:t>Sauk County</w:t>
            </w:r>
          </w:p>
        </w:tc>
      </w:tr>
      <w:tr w:rsidR="007447AC" w14:paraId="58C58081" w14:textId="77777777" w:rsidTr="00B41A03">
        <w:tc>
          <w:tcPr>
            <w:tcW w:w="1728" w:type="dxa"/>
          </w:tcPr>
          <w:p w14:paraId="72289EF2" w14:textId="77777777" w:rsidR="007447AC" w:rsidRDefault="007447AC" w:rsidP="007447AC">
            <w:r>
              <w:rPr>
                <w:sz w:val="20"/>
              </w:rPr>
              <w:t>Aug 4, 5, 6</w:t>
            </w:r>
          </w:p>
        </w:tc>
        <w:tc>
          <w:tcPr>
            <w:tcW w:w="1728" w:type="dxa"/>
          </w:tcPr>
          <w:p w14:paraId="1B66B116" w14:textId="77777777" w:rsidR="007447AC" w:rsidRDefault="007447AC" w:rsidP="007447AC">
            <w:r>
              <w:rPr>
                <w:sz w:val="20"/>
              </w:rPr>
              <w:t>Sun &amp; Stars (Astronomy)</w:t>
            </w:r>
          </w:p>
        </w:tc>
        <w:tc>
          <w:tcPr>
            <w:tcW w:w="1728" w:type="dxa"/>
          </w:tcPr>
          <w:p w14:paraId="4DA4668B" w14:textId="77777777" w:rsidR="007447AC" w:rsidRDefault="007447AC" w:rsidP="007447AC">
            <w:r>
              <w:rPr>
                <w:sz w:val="20"/>
              </w:rPr>
              <w:t>Goose Pond Sanctuary</w:t>
            </w:r>
          </w:p>
        </w:tc>
        <w:tc>
          <w:tcPr>
            <w:tcW w:w="1728" w:type="dxa"/>
          </w:tcPr>
          <w:p w14:paraId="36FEBC43" w14:textId="77777777" w:rsidR="007447AC" w:rsidRDefault="007447AC" w:rsidP="007447AC">
            <w:r>
              <w:rPr>
                <w:sz w:val="20"/>
              </w:rPr>
              <w:t>Buckhorn State Park</w:t>
            </w:r>
          </w:p>
        </w:tc>
        <w:tc>
          <w:tcPr>
            <w:tcW w:w="1728" w:type="dxa"/>
          </w:tcPr>
          <w:p w14:paraId="6589210B" w14:textId="77777777" w:rsidR="007447AC" w:rsidRDefault="007447AC" w:rsidP="007447AC">
            <w:r>
              <w:rPr>
                <w:sz w:val="20"/>
              </w:rPr>
              <w:t>Devil’s Lake State Park</w:t>
            </w:r>
          </w:p>
        </w:tc>
      </w:tr>
      <w:tr w:rsidR="007447AC" w14:paraId="3EB0E0B6" w14:textId="77777777" w:rsidTr="00B41A03">
        <w:tc>
          <w:tcPr>
            <w:tcW w:w="1728" w:type="dxa"/>
          </w:tcPr>
          <w:p w14:paraId="2BDFC914" w14:textId="77777777" w:rsidR="007447AC" w:rsidRDefault="007447AC" w:rsidP="007447AC">
            <w:r>
              <w:rPr>
                <w:sz w:val="20"/>
              </w:rPr>
              <w:t>Aug 11, 12, 13</w:t>
            </w:r>
          </w:p>
        </w:tc>
        <w:tc>
          <w:tcPr>
            <w:tcW w:w="1728" w:type="dxa"/>
          </w:tcPr>
          <w:p w14:paraId="4331D38A" w14:textId="77777777" w:rsidR="007447AC" w:rsidRDefault="007447AC" w:rsidP="007447AC">
            <w:r>
              <w:rPr>
                <w:sz w:val="20"/>
              </w:rPr>
              <w:t>Senses</w:t>
            </w:r>
          </w:p>
        </w:tc>
        <w:tc>
          <w:tcPr>
            <w:tcW w:w="1728" w:type="dxa"/>
          </w:tcPr>
          <w:p w14:paraId="698D35B7" w14:textId="77777777" w:rsidR="007447AC" w:rsidRDefault="007447AC" w:rsidP="007447AC">
            <w:r>
              <w:rPr>
                <w:sz w:val="20"/>
              </w:rPr>
              <w:t>Becker Waterfowl Production Area</w:t>
            </w:r>
          </w:p>
        </w:tc>
        <w:tc>
          <w:tcPr>
            <w:tcW w:w="1728" w:type="dxa"/>
          </w:tcPr>
          <w:p w14:paraId="69528C7D" w14:textId="77777777" w:rsidR="007447AC" w:rsidRDefault="007447AC" w:rsidP="007447AC">
            <w:r>
              <w:rPr>
                <w:sz w:val="20"/>
              </w:rPr>
              <w:t>Rocky Arbor State Park</w:t>
            </w:r>
          </w:p>
        </w:tc>
        <w:tc>
          <w:tcPr>
            <w:tcW w:w="1728" w:type="dxa"/>
          </w:tcPr>
          <w:p w14:paraId="1EE47D8A" w14:textId="77777777" w:rsidR="007447AC" w:rsidRDefault="007447AC" w:rsidP="007447AC">
            <w:r>
              <w:rPr>
                <w:sz w:val="20"/>
              </w:rPr>
              <w:t>IAT – Merrimac Segment</w:t>
            </w:r>
          </w:p>
        </w:tc>
      </w:tr>
      <w:tr w:rsidR="007447AC" w14:paraId="57AAFF0B" w14:textId="77777777" w:rsidTr="00B41A03">
        <w:tc>
          <w:tcPr>
            <w:tcW w:w="1728" w:type="dxa"/>
          </w:tcPr>
          <w:p w14:paraId="22A98E32" w14:textId="77777777" w:rsidR="007447AC" w:rsidRDefault="007447AC" w:rsidP="007447AC">
            <w:r>
              <w:rPr>
                <w:sz w:val="20"/>
              </w:rPr>
              <w:t>Aug 18, 19, 20</w:t>
            </w:r>
          </w:p>
        </w:tc>
        <w:tc>
          <w:tcPr>
            <w:tcW w:w="1728" w:type="dxa"/>
          </w:tcPr>
          <w:p w14:paraId="5DC0D31A" w14:textId="77777777" w:rsidR="007447AC" w:rsidRDefault="007447AC" w:rsidP="007447AC">
            <w:r>
              <w:rPr>
                <w:sz w:val="20"/>
              </w:rPr>
              <w:t>Pond Study</w:t>
            </w:r>
          </w:p>
        </w:tc>
        <w:tc>
          <w:tcPr>
            <w:tcW w:w="1728" w:type="dxa"/>
          </w:tcPr>
          <w:p w14:paraId="496F7C76" w14:textId="77777777" w:rsidR="007447AC" w:rsidRDefault="007447AC" w:rsidP="007447AC">
            <w:r>
              <w:rPr>
                <w:sz w:val="20"/>
              </w:rPr>
              <w:t>Rowan Creek / Pine Island</w:t>
            </w:r>
          </w:p>
        </w:tc>
        <w:tc>
          <w:tcPr>
            <w:tcW w:w="1728" w:type="dxa"/>
          </w:tcPr>
          <w:p w14:paraId="5506A9E9" w14:textId="77777777" w:rsidR="007447AC" w:rsidRDefault="007447AC" w:rsidP="007447AC">
            <w:r>
              <w:rPr>
                <w:sz w:val="20"/>
              </w:rPr>
              <w:t>Necedah NWR</w:t>
            </w:r>
          </w:p>
        </w:tc>
        <w:tc>
          <w:tcPr>
            <w:tcW w:w="1728" w:type="dxa"/>
          </w:tcPr>
          <w:p w14:paraId="7BB130D3" w14:textId="77777777" w:rsidR="007447AC" w:rsidRDefault="007447AC" w:rsidP="007447AC">
            <w:r>
              <w:rPr>
                <w:sz w:val="20"/>
              </w:rPr>
              <w:t>Parfrey’s Glen</w:t>
            </w:r>
          </w:p>
        </w:tc>
      </w:tr>
      <w:tr w:rsidR="007447AC" w14:paraId="6F8F54CD" w14:textId="77777777" w:rsidTr="00B41A03">
        <w:tc>
          <w:tcPr>
            <w:tcW w:w="1728" w:type="dxa"/>
          </w:tcPr>
          <w:p w14:paraId="56073484" w14:textId="77777777" w:rsidR="007447AC" w:rsidRDefault="007447AC" w:rsidP="007447AC">
            <w:r>
              <w:rPr>
                <w:sz w:val="20"/>
              </w:rPr>
              <w:t>Aug 25, 26, 27</w:t>
            </w:r>
          </w:p>
        </w:tc>
        <w:tc>
          <w:tcPr>
            <w:tcW w:w="1728" w:type="dxa"/>
          </w:tcPr>
          <w:p w14:paraId="6D769EE4" w14:textId="77777777" w:rsidR="007447AC" w:rsidRDefault="007447AC" w:rsidP="007447AC">
            <w:r>
              <w:rPr>
                <w:sz w:val="20"/>
              </w:rPr>
              <w:t>Harvest &amp; Late Blooms (Rock Formations)</w:t>
            </w:r>
          </w:p>
        </w:tc>
        <w:tc>
          <w:tcPr>
            <w:tcW w:w="1728" w:type="dxa"/>
          </w:tcPr>
          <w:p w14:paraId="7ABA8317" w14:textId="77777777" w:rsidR="007447AC" w:rsidRDefault="007447AC" w:rsidP="007447AC">
            <w:r>
              <w:rPr>
                <w:sz w:val="20"/>
              </w:rPr>
              <w:t>Rocky Run Oak Savanna</w:t>
            </w:r>
          </w:p>
        </w:tc>
        <w:tc>
          <w:tcPr>
            <w:tcW w:w="1728" w:type="dxa"/>
          </w:tcPr>
          <w:p w14:paraId="604409B5" w14:textId="77777777" w:rsidR="007447AC" w:rsidRDefault="007447AC" w:rsidP="007447AC">
            <w:r>
              <w:rPr>
                <w:sz w:val="20"/>
              </w:rPr>
              <w:t>Quincy Bluff &amp; Wetlands</w:t>
            </w:r>
          </w:p>
        </w:tc>
        <w:tc>
          <w:tcPr>
            <w:tcW w:w="1728" w:type="dxa"/>
          </w:tcPr>
          <w:p w14:paraId="2D354470" w14:textId="77777777" w:rsidR="007447AC" w:rsidRDefault="007447AC" w:rsidP="007447AC">
            <w:r>
              <w:rPr>
                <w:sz w:val="20"/>
              </w:rPr>
              <w:t>Merrimac Preserve</w:t>
            </w:r>
          </w:p>
        </w:tc>
      </w:tr>
    </w:tbl>
    <w:p w14:paraId="5600CEBA" w14:textId="68B52DB0" w:rsidR="00896054" w:rsidRDefault="00896054" w:rsidP="007447AC">
      <w:pPr>
        <w:pStyle w:val="Heading2"/>
        <w:jc w:val="center"/>
      </w:pPr>
    </w:p>
    <w:p w14:paraId="78078969" w14:textId="0DA586EA" w:rsidR="00896054" w:rsidRDefault="00000000" w:rsidP="007447AC">
      <w:pPr>
        <w:pStyle w:val="Heading2"/>
        <w:jc w:val="center"/>
      </w:pPr>
      <w:r>
        <w:t>Fall 2025 Weekly Schedule</w:t>
      </w:r>
    </w:p>
    <w:p w14:paraId="542F8B29" w14:textId="6C4467C9" w:rsidR="00896054" w:rsidRDefault="00896054" w:rsidP="007447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1727"/>
        <w:gridCol w:w="1727"/>
        <w:gridCol w:w="1726"/>
        <w:gridCol w:w="1726"/>
      </w:tblGrid>
      <w:tr w:rsidR="00896054" w14:paraId="2936D3FC" w14:textId="77777777">
        <w:tc>
          <w:tcPr>
            <w:tcW w:w="1728" w:type="dxa"/>
          </w:tcPr>
          <w:p w14:paraId="3EFA9436" w14:textId="77777777" w:rsidR="00896054" w:rsidRDefault="00000000" w:rsidP="007447AC">
            <w:r>
              <w:rPr>
                <w:sz w:val="20"/>
              </w:rPr>
              <w:t>Date</w:t>
            </w:r>
          </w:p>
        </w:tc>
        <w:tc>
          <w:tcPr>
            <w:tcW w:w="1728" w:type="dxa"/>
          </w:tcPr>
          <w:p w14:paraId="2E14C02C" w14:textId="77777777" w:rsidR="00896054" w:rsidRDefault="00000000" w:rsidP="007447AC">
            <w:r>
              <w:rPr>
                <w:sz w:val="20"/>
              </w:rPr>
              <w:t>Topic</w:t>
            </w:r>
          </w:p>
        </w:tc>
        <w:tc>
          <w:tcPr>
            <w:tcW w:w="1728" w:type="dxa"/>
          </w:tcPr>
          <w:p w14:paraId="6D1D28AE" w14:textId="77777777" w:rsidR="00896054" w:rsidRDefault="00000000" w:rsidP="007447AC">
            <w:r>
              <w:rPr>
                <w:sz w:val="20"/>
              </w:rPr>
              <w:t>Columbia · Marquette · Green Lake</w:t>
            </w:r>
          </w:p>
        </w:tc>
        <w:tc>
          <w:tcPr>
            <w:tcW w:w="1728" w:type="dxa"/>
          </w:tcPr>
          <w:p w14:paraId="12AE8D1B" w14:textId="77777777" w:rsidR="00896054" w:rsidRDefault="00000000" w:rsidP="007447AC">
            <w:r>
              <w:rPr>
                <w:sz w:val="20"/>
              </w:rPr>
              <w:t>Juneau · Adams</w:t>
            </w:r>
          </w:p>
        </w:tc>
        <w:tc>
          <w:tcPr>
            <w:tcW w:w="1728" w:type="dxa"/>
          </w:tcPr>
          <w:p w14:paraId="4D67FBE1" w14:textId="77777777" w:rsidR="00896054" w:rsidRDefault="00000000" w:rsidP="007447AC">
            <w:r>
              <w:rPr>
                <w:sz w:val="20"/>
              </w:rPr>
              <w:t>Sauk County</w:t>
            </w:r>
          </w:p>
        </w:tc>
      </w:tr>
      <w:tr w:rsidR="00896054" w14:paraId="318C3E72" w14:textId="77777777">
        <w:tc>
          <w:tcPr>
            <w:tcW w:w="1728" w:type="dxa"/>
          </w:tcPr>
          <w:p w14:paraId="376F3DF1" w14:textId="77777777" w:rsidR="00896054" w:rsidRDefault="00000000" w:rsidP="007447AC">
            <w:r>
              <w:rPr>
                <w:sz w:val="20"/>
              </w:rPr>
              <w:t>Sept 1, 2, 3</w:t>
            </w:r>
          </w:p>
        </w:tc>
        <w:tc>
          <w:tcPr>
            <w:tcW w:w="1728" w:type="dxa"/>
          </w:tcPr>
          <w:p w14:paraId="41A826C2" w14:textId="77777777" w:rsidR="00896054" w:rsidRDefault="00000000" w:rsidP="007447AC">
            <w:r>
              <w:rPr>
                <w:sz w:val="20"/>
              </w:rPr>
              <w:t>Seeds</w:t>
            </w:r>
          </w:p>
        </w:tc>
        <w:tc>
          <w:tcPr>
            <w:tcW w:w="1728" w:type="dxa"/>
          </w:tcPr>
          <w:p w14:paraId="6AE3C301" w14:textId="77777777" w:rsidR="00896054" w:rsidRDefault="00000000" w:rsidP="007447AC">
            <w:r>
              <w:rPr>
                <w:sz w:val="20"/>
              </w:rPr>
              <w:t>Goose Pond Sanctuary</w:t>
            </w:r>
          </w:p>
        </w:tc>
        <w:tc>
          <w:tcPr>
            <w:tcW w:w="1728" w:type="dxa"/>
          </w:tcPr>
          <w:p w14:paraId="3EBCF819" w14:textId="77777777" w:rsidR="00896054" w:rsidRDefault="00000000" w:rsidP="007447AC">
            <w:r>
              <w:rPr>
                <w:sz w:val="20"/>
              </w:rPr>
              <w:t>Necedah Wildlife</w:t>
            </w:r>
          </w:p>
        </w:tc>
        <w:tc>
          <w:tcPr>
            <w:tcW w:w="1728" w:type="dxa"/>
          </w:tcPr>
          <w:p w14:paraId="72869EEF" w14:textId="77777777" w:rsidR="00896054" w:rsidRDefault="00000000" w:rsidP="007447AC">
            <w:r>
              <w:rPr>
                <w:sz w:val="20"/>
              </w:rPr>
              <w:t>Tower Hill State Park</w:t>
            </w:r>
          </w:p>
        </w:tc>
      </w:tr>
      <w:tr w:rsidR="00896054" w14:paraId="4A488D70" w14:textId="77777777">
        <w:tc>
          <w:tcPr>
            <w:tcW w:w="1728" w:type="dxa"/>
          </w:tcPr>
          <w:p w14:paraId="6C446C8F" w14:textId="77777777" w:rsidR="00896054" w:rsidRDefault="00000000" w:rsidP="007447AC">
            <w:r>
              <w:rPr>
                <w:sz w:val="20"/>
              </w:rPr>
              <w:t>Sept 8, 9, 10</w:t>
            </w:r>
          </w:p>
        </w:tc>
        <w:tc>
          <w:tcPr>
            <w:tcW w:w="1728" w:type="dxa"/>
          </w:tcPr>
          <w:p w14:paraId="18059F4A" w14:textId="77777777" w:rsidR="00896054" w:rsidRDefault="00000000" w:rsidP="007447AC">
            <w:r>
              <w:rPr>
                <w:sz w:val="20"/>
              </w:rPr>
              <w:t>Ladybugs &amp; Beetles</w:t>
            </w:r>
          </w:p>
        </w:tc>
        <w:tc>
          <w:tcPr>
            <w:tcW w:w="1728" w:type="dxa"/>
          </w:tcPr>
          <w:p w14:paraId="2ABC9EBE" w14:textId="77777777" w:rsidR="00896054" w:rsidRDefault="00000000" w:rsidP="007447AC">
            <w:r>
              <w:rPr>
                <w:sz w:val="20"/>
              </w:rPr>
              <w:t>MacKenzie Center</w:t>
            </w:r>
          </w:p>
        </w:tc>
        <w:tc>
          <w:tcPr>
            <w:tcW w:w="1728" w:type="dxa"/>
          </w:tcPr>
          <w:p w14:paraId="2122B618" w14:textId="77777777" w:rsidR="00896054" w:rsidRDefault="00000000" w:rsidP="007447AC">
            <w:r>
              <w:rPr>
                <w:sz w:val="20"/>
              </w:rPr>
              <w:t>Buckhorn State Park</w:t>
            </w:r>
          </w:p>
        </w:tc>
        <w:tc>
          <w:tcPr>
            <w:tcW w:w="1728" w:type="dxa"/>
          </w:tcPr>
          <w:p w14:paraId="4BB06CBE" w14:textId="77777777" w:rsidR="00896054" w:rsidRDefault="00000000" w:rsidP="007447AC">
            <w:r>
              <w:rPr>
                <w:sz w:val="20"/>
              </w:rPr>
              <w:t>Durward’s Glen</w:t>
            </w:r>
          </w:p>
        </w:tc>
      </w:tr>
      <w:tr w:rsidR="00896054" w14:paraId="0189B2CA" w14:textId="77777777">
        <w:tc>
          <w:tcPr>
            <w:tcW w:w="1728" w:type="dxa"/>
          </w:tcPr>
          <w:p w14:paraId="5C66E86A" w14:textId="77777777" w:rsidR="00896054" w:rsidRDefault="00000000" w:rsidP="007447AC">
            <w:r>
              <w:rPr>
                <w:sz w:val="20"/>
              </w:rPr>
              <w:t>Sept 15, 16, 17</w:t>
            </w:r>
          </w:p>
        </w:tc>
        <w:tc>
          <w:tcPr>
            <w:tcW w:w="1728" w:type="dxa"/>
          </w:tcPr>
          <w:p w14:paraId="72EF0578" w14:textId="77777777" w:rsidR="00896054" w:rsidRDefault="00000000" w:rsidP="007447AC">
            <w:r>
              <w:rPr>
                <w:sz w:val="20"/>
              </w:rPr>
              <w:t>Fall Equinox</w:t>
            </w:r>
          </w:p>
        </w:tc>
        <w:tc>
          <w:tcPr>
            <w:tcW w:w="1728" w:type="dxa"/>
          </w:tcPr>
          <w:p w14:paraId="56B1BA10" w14:textId="77777777" w:rsidR="00896054" w:rsidRDefault="00000000" w:rsidP="007447AC">
            <w:r>
              <w:rPr>
                <w:sz w:val="20"/>
              </w:rPr>
              <w:t>Fern Glen IAT</w:t>
            </w:r>
          </w:p>
        </w:tc>
        <w:tc>
          <w:tcPr>
            <w:tcW w:w="1728" w:type="dxa"/>
          </w:tcPr>
          <w:p w14:paraId="7B3BE02F" w14:textId="77777777" w:rsidR="00896054" w:rsidRDefault="00000000" w:rsidP="007447AC">
            <w:r>
              <w:rPr>
                <w:sz w:val="20"/>
              </w:rPr>
              <w:t>Roche a Cri</w:t>
            </w:r>
          </w:p>
        </w:tc>
        <w:tc>
          <w:tcPr>
            <w:tcW w:w="1728" w:type="dxa"/>
          </w:tcPr>
          <w:p w14:paraId="43146C40" w14:textId="77777777" w:rsidR="00896054" w:rsidRDefault="00000000" w:rsidP="007447AC">
            <w:r>
              <w:rPr>
                <w:sz w:val="20"/>
              </w:rPr>
              <w:t>Merrimac Preserve</w:t>
            </w:r>
          </w:p>
        </w:tc>
      </w:tr>
      <w:tr w:rsidR="00896054" w14:paraId="3445C25B" w14:textId="77777777">
        <w:tc>
          <w:tcPr>
            <w:tcW w:w="1728" w:type="dxa"/>
          </w:tcPr>
          <w:p w14:paraId="1A9C9333" w14:textId="77777777" w:rsidR="00896054" w:rsidRDefault="00000000" w:rsidP="007447AC">
            <w:r>
              <w:rPr>
                <w:sz w:val="20"/>
              </w:rPr>
              <w:t>Sept 22, 23, 24</w:t>
            </w:r>
          </w:p>
        </w:tc>
        <w:tc>
          <w:tcPr>
            <w:tcW w:w="1728" w:type="dxa"/>
          </w:tcPr>
          <w:p w14:paraId="03C7DEA1" w14:textId="77777777" w:rsidR="00896054" w:rsidRDefault="00000000" w:rsidP="007447AC">
            <w:r>
              <w:rPr>
                <w:sz w:val="20"/>
              </w:rPr>
              <w:t>Harvest Moon</w:t>
            </w:r>
          </w:p>
        </w:tc>
        <w:tc>
          <w:tcPr>
            <w:tcW w:w="1728" w:type="dxa"/>
          </w:tcPr>
          <w:p w14:paraId="25B46FF7" w14:textId="77777777" w:rsidR="00896054" w:rsidRDefault="00000000" w:rsidP="007447AC">
            <w:r>
              <w:rPr>
                <w:sz w:val="20"/>
              </w:rPr>
              <w:t>Schoenberg Marsh</w:t>
            </w:r>
          </w:p>
        </w:tc>
        <w:tc>
          <w:tcPr>
            <w:tcW w:w="1728" w:type="dxa"/>
          </w:tcPr>
          <w:p w14:paraId="16380BAC" w14:textId="77777777" w:rsidR="00896054" w:rsidRDefault="00000000" w:rsidP="007447AC">
            <w:r>
              <w:rPr>
                <w:sz w:val="20"/>
              </w:rPr>
              <w:t>Quincy Bluff</w:t>
            </w:r>
          </w:p>
        </w:tc>
        <w:tc>
          <w:tcPr>
            <w:tcW w:w="1728" w:type="dxa"/>
          </w:tcPr>
          <w:p w14:paraId="7F247266" w14:textId="77777777" w:rsidR="00896054" w:rsidRDefault="00000000" w:rsidP="007447AC">
            <w:r>
              <w:rPr>
                <w:sz w:val="20"/>
              </w:rPr>
              <w:t>Durward’s Glen</w:t>
            </w:r>
          </w:p>
        </w:tc>
      </w:tr>
      <w:tr w:rsidR="00896054" w14:paraId="75986D94" w14:textId="77777777">
        <w:tc>
          <w:tcPr>
            <w:tcW w:w="1728" w:type="dxa"/>
          </w:tcPr>
          <w:p w14:paraId="733DF2B3" w14:textId="77777777" w:rsidR="00896054" w:rsidRDefault="00000000" w:rsidP="007447AC">
            <w:r>
              <w:rPr>
                <w:sz w:val="20"/>
              </w:rPr>
              <w:t>Sept 29, 30 / Oct 1</w:t>
            </w:r>
          </w:p>
        </w:tc>
        <w:tc>
          <w:tcPr>
            <w:tcW w:w="1728" w:type="dxa"/>
          </w:tcPr>
          <w:p w14:paraId="2A94AE78" w14:textId="77777777" w:rsidR="00896054" w:rsidRDefault="00000000" w:rsidP="007447AC">
            <w:r>
              <w:rPr>
                <w:sz w:val="20"/>
              </w:rPr>
              <w:t>Fall Tree Study</w:t>
            </w:r>
          </w:p>
        </w:tc>
        <w:tc>
          <w:tcPr>
            <w:tcW w:w="1728" w:type="dxa"/>
          </w:tcPr>
          <w:p w14:paraId="24F60BBC" w14:textId="77777777" w:rsidR="00896054" w:rsidRDefault="00000000" w:rsidP="007447AC">
            <w:r>
              <w:rPr>
                <w:sz w:val="20"/>
              </w:rPr>
              <w:t>Indian Agency / Portage IAT</w:t>
            </w:r>
          </w:p>
        </w:tc>
        <w:tc>
          <w:tcPr>
            <w:tcW w:w="1728" w:type="dxa"/>
          </w:tcPr>
          <w:p w14:paraId="0E2CF27B" w14:textId="77777777" w:rsidR="00896054" w:rsidRDefault="00000000" w:rsidP="007447AC">
            <w:r>
              <w:t>Mill Bluff</w:t>
            </w:r>
          </w:p>
        </w:tc>
        <w:tc>
          <w:tcPr>
            <w:tcW w:w="1728" w:type="dxa"/>
          </w:tcPr>
          <w:p w14:paraId="6D5F2196" w14:textId="77777777" w:rsidR="00896054" w:rsidRDefault="00000000" w:rsidP="007447AC">
            <w:r>
              <w:rPr>
                <w:sz w:val="20"/>
              </w:rPr>
              <w:t>Mirror Lake</w:t>
            </w:r>
          </w:p>
        </w:tc>
      </w:tr>
      <w:tr w:rsidR="00896054" w14:paraId="326D425A" w14:textId="77777777">
        <w:tc>
          <w:tcPr>
            <w:tcW w:w="1728" w:type="dxa"/>
          </w:tcPr>
          <w:p w14:paraId="73B0AACB" w14:textId="77777777" w:rsidR="00896054" w:rsidRDefault="00000000" w:rsidP="007447AC">
            <w:r>
              <w:rPr>
                <w:sz w:val="20"/>
              </w:rPr>
              <w:t>Oct 6, 7, 8</w:t>
            </w:r>
          </w:p>
        </w:tc>
        <w:tc>
          <w:tcPr>
            <w:tcW w:w="1728" w:type="dxa"/>
          </w:tcPr>
          <w:p w14:paraId="5B951A77" w14:textId="77777777" w:rsidR="00896054" w:rsidRDefault="00000000" w:rsidP="007447AC">
            <w:r>
              <w:rPr>
                <w:sz w:val="20"/>
              </w:rPr>
              <w:t>Hibernating Animals</w:t>
            </w:r>
          </w:p>
        </w:tc>
        <w:tc>
          <w:tcPr>
            <w:tcW w:w="1728" w:type="dxa"/>
          </w:tcPr>
          <w:p w14:paraId="022536A7" w14:textId="77777777" w:rsidR="00896054" w:rsidRDefault="00000000" w:rsidP="007447AC">
            <w:r>
              <w:rPr>
                <w:sz w:val="20"/>
              </w:rPr>
              <w:t>Goose Pond Sanctuary</w:t>
            </w:r>
          </w:p>
        </w:tc>
        <w:tc>
          <w:tcPr>
            <w:tcW w:w="1728" w:type="dxa"/>
          </w:tcPr>
          <w:p w14:paraId="68AE5BF7" w14:textId="77777777" w:rsidR="00896054" w:rsidRDefault="00000000" w:rsidP="007447AC">
            <w:r>
              <w:rPr>
                <w:sz w:val="20"/>
              </w:rPr>
              <w:t>Rocky Arbor</w:t>
            </w:r>
          </w:p>
        </w:tc>
        <w:tc>
          <w:tcPr>
            <w:tcW w:w="1728" w:type="dxa"/>
          </w:tcPr>
          <w:p w14:paraId="040AEE86" w14:textId="77777777" w:rsidR="00896054" w:rsidRDefault="00000000" w:rsidP="007447AC">
            <w:r>
              <w:rPr>
                <w:sz w:val="20"/>
              </w:rPr>
              <w:t>Tower Hill</w:t>
            </w:r>
          </w:p>
        </w:tc>
      </w:tr>
      <w:tr w:rsidR="00896054" w14:paraId="725382AB" w14:textId="77777777">
        <w:tc>
          <w:tcPr>
            <w:tcW w:w="1728" w:type="dxa"/>
          </w:tcPr>
          <w:p w14:paraId="24974EF6" w14:textId="77777777" w:rsidR="00896054" w:rsidRDefault="00000000" w:rsidP="007447AC">
            <w:r>
              <w:rPr>
                <w:sz w:val="20"/>
              </w:rPr>
              <w:t>Oct 13, 14, 15</w:t>
            </w:r>
          </w:p>
        </w:tc>
        <w:tc>
          <w:tcPr>
            <w:tcW w:w="1728" w:type="dxa"/>
          </w:tcPr>
          <w:p w14:paraId="5BBD0C28" w14:textId="77777777" w:rsidR="00896054" w:rsidRDefault="00000000" w:rsidP="007447AC">
            <w:r>
              <w:rPr>
                <w:sz w:val="20"/>
              </w:rPr>
              <w:t>Animal Tracks</w:t>
            </w:r>
          </w:p>
        </w:tc>
        <w:tc>
          <w:tcPr>
            <w:tcW w:w="1728" w:type="dxa"/>
          </w:tcPr>
          <w:p w14:paraId="7E883DBC" w14:textId="77777777" w:rsidR="00896054" w:rsidRDefault="00000000" w:rsidP="007447AC">
            <w:r>
              <w:rPr>
                <w:sz w:val="20"/>
              </w:rPr>
              <w:t>Muir Park</w:t>
            </w:r>
          </w:p>
        </w:tc>
        <w:tc>
          <w:tcPr>
            <w:tcW w:w="1728" w:type="dxa"/>
          </w:tcPr>
          <w:p w14:paraId="4BB54204" w14:textId="77777777" w:rsidR="00896054" w:rsidRDefault="00000000" w:rsidP="007447AC">
            <w:r>
              <w:rPr>
                <w:sz w:val="20"/>
              </w:rPr>
              <w:t>Mill Bluff</w:t>
            </w:r>
          </w:p>
        </w:tc>
        <w:tc>
          <w:tcPr>
            <w:tcW w:w="1728" w:type="dxa"/>
          </w:tcPr>
          <w:p w14:paraId="03B282E0" w14:textId="77777777" w:rsidR="00896054" w:rsidRDefault="00000000" w:rsidP="007447AC">
            <w:r>
              <w:rPr>
                <w:sz w:val="20"/>
              </w:rPr>
              <w:t>Hemlock Draw</w:t>
            </w:r>
          </w:p>
        </w:tc>
      </w:tr>
      <w:tr w:rsidR="00896054" w14:paraId="5810AAC8" w14:textId="77777777">
        <w:tc>
          <w:tcPr>
            <w:tcW w:w="1728" w:type="dxa"/>
          </w:tcPr>
          <w:p w14:paraId="08C8DC46" w14:textId="77777777" w:rsidR="00896054" w:rsidRDefault="00000000" w:rsidP="007447AC">
            <w:r>
              <w:rPr>
                <w:sz w:val="20"/>
              </w:rPr>
              <w:t>Oct 20, 21, 22</w:t>
            </w:r>
          </w:p>
        </w:tc>
        <w:tc>
          <w:tcPr>
            <w:tcW w:w="1728" w:type="dxa"/>
          </w:tcPr>
          <w:p w14:paraId="1CB7308A" w14:textId="77777777" w:rsidR="00896054" w:rsidRDefault="00000000" w:rsidP="007447AC">
            <w:r>
              <w:rPr>
                <w:sz w:val="20"/>
              </w:rPr>
              <w:t>Fall Senses</w:t>
            </w:r>
          </w:p>
        </w:tc>
        <w:tc>
          <w:tcPr>
            <w:tcW w:w="1728" w:type="dxa"/>
          </w:tcPr>
          <w:p w14:paraId="3ACDE012" w14:textId="77777777" w:rsidR="00896054" w:rsidRDefault="00000000" w:rsidP="007447AC">
            <w:r>
              <w:rPr>
                <w:sz w:val="20"/>
              </w:rPr>
              <w:t>Observatory Park</w:t>
            </w:r>
          </w:p>
        </w:tc>
        <w:tc>
          <w:tcPr>
            <w:tcW w:w="1728" w:type="dxa"/>
          </w:tcPr>
          <w:p w14:paraId="0719E663" w14:textId="77777777" w:rsidR="00896054" w:rsidRDefault="00000000" w:rsidP="007447AC">
            <w:r>
              <w:rPr>
                <w:sz w:val="20"/>
              </w:rPr>
              <w:t>Bass Hollow</w:t>
            </w:r>
          </w:p>
        </w:tc>
        <w:tc>
          <w:tcPr>
            <w:tcW w:w="1728" w:type="dxa"/>
          </w:tcPr>
          <w:p w14:paraId="07A82143" w14:textId="77777777" w:rsidR="00896054" w:rsidRDefault="00000000" w:rsidP="007447AC">
            <w:r>
              <w:rPr>
                <w:sz w:val="20"/>
              </w:rPr>
              <w:t>Ableman's Gorge</w:t>
            </w:r>
          </w:p>
        </w:tc>
      </w:tr>
      <w:tr w:rsidR="00896054" w14:paraId="147B759B" w14:textId="77777777">
        <w:tc>
          <w:tcPr>
            <w:tcW w:w="1728" w:type="dxa"/>
          </w:tcPr>
          <w:p w14:paraId="12749147" w14:textId="77777777" w:rsidR="00896054" w:rsidRDefault="00000000" w:rsidP="007447AC">
            <w:r>
              <w:rPr>
                <w:sz w:val="20"/>
              </w:rPr>
              <w:t>Oct 27, 28, 29</w:t>
            </w:r>
          </w:p>
        </w:tc>
        <w:tc>
          <w:tcPr>
            <w:tcW w:w="1728" w:type="dxa"/>
          </w:tcPr>
          <w:p w14:paraId="1CF6035F" w14:textId="77777777" w:rsidR="00896054" w:rsidRDefault="00000000" w:rsidP="007447AC">
            <w:r>
              <w:rPr>
                <w:sz w:val="20"/>
              </w:rPr>
              <w:t>Pumpkins &amp; Harvest</w:t>
            </w:r>
          </w:p>
        </w:tc>
        <w:tc>
          <w:tcPr>
            <w:tcW w:w="1728" w:type="dxa"/>
          </w:tcPr>
          <w:p w14:paraId="24EC1E4B" w14:textId="77777777" w:rsidR="00896054" w:rsidRDefault="00000000" w:rsidP="007447AC">
            <w:r>
              <w:t>TBD Pumpkin Farm</w:t>
            </w:r>
          </w:p>
        </w:tc>
        <w:tc>
          <w:tcPr>
            <w:tcW w:w="1728" w:type="dxa"/>
          </w:tcPr>
          <w:p w14:paraId="1152E15D" w14:textId="77777777" w:rsidR="00896054" w:rsidRDefault="00000000" w:rsidP="007447AC">
            <w:r>
              <w:t>TBD Pumpkin Farm</w:t>
            </w:r>
          </w:p>
        </w:tc>
        <w:tc>
          <w:tcPr>
            <w:tcW w:w="1728" w:type="dxa"/>
          </w:tcPr>
          <w:p w14:paraId="339C7684" w14:textId="77777777" w:rsidR="00896054" w:rsidRDefault="00000000" w:rsidP="007447AC">
            <w:r>
              <w:t>TBD Pumpkin Farm</w:t>
            </w:r>
          </w:p>
        </w:tc>
      </w:tr>
      <w:tr w:rsidR="00896054" w14:paraId="49285E37" w14:textId="77777777">
        <w:tc>
          <w:tcPr>
            <w:tcW w:w="1728" w:type="dxa"/>
          </w:tcPr>
          <w:p w14:paraId="5F5B7201" w14:textId="77777777" w:rsidR="00896054" w:rsidRDefault="00000000" w:rsidP="007447AC">
            <w:r>
              <w:rPr>
                <w:sz w:val="20"/>
              </w:rPr>
              <w:t>Nov 3, 4, 5</w:t>
            </w:r>
          </w:p>
        </w:tc>
        <w:tc>
          <w:tcPr>
            <w:tcW w:w="1728" w:type="dxa"/>
          </w:tcPr>
          <w:p w14:paraId="52318121" w14:textId="77777777" w:rsidR="00896054" w:rsidRDefault="00000000" w:rsidP="007447AC">
            <w:r>
              <w:rPr>
                <w:sz w:val="20"/>
              </w:rPr>
              <w:t>Frost &amp; Freezing Water</w:t>
            </w:r>
          </w:p>
        </w:tc>
        <w:tc>
          <w:tcPr>
            <w:tcW w:w="1728" w:type="dxa"/>
          </w:tcPr>
          <w:p w14:paraId="5033B6FD" w14:textId="77777777" w:rsidR="00896054" w:rsidRDefault="00000000" w:rsidP="007447AC">
            <w:r>
              <w:rPr>
                <w:sz w:val="20"/>
              </w:rPr>
              <w:t>Norwegian Wetlands</w:t>
            </w:r>
          </w:p>
        </w:tc>
        <w:tc>
          <w:tcPr>
            <w:tcW w:w="1728" w:type="dxa"/>
          </w:tcPr>
          <w:p w14:paraId="6AFFE63E" w14:textId="77777777" w:rsidR="00896054" w:rsidRDefault="00000000" w:rsidP="007447AC">
            <w:r>
              <w:rPr>
                <w:sz w:val="20"/>
              </w:rPr>
              <w:t>Chapel Gorge</w:t>
            </w:r>
          </w:p>
        </w:tc>
        <w:tc>
          <w:tcPr>
            <w:tcW w:w="1728" w:type="dxa"/>
          </w:tcPr>
          <w:p w14:paraId="7630CCA9" w14:textId="77777777" w:rsidR="00896054" w:rsidRDefault="00000000" w:rsidP="007447AC">
            <w:r>
              <w:rPr>
                <w:sz w:val="20"/>
              </w:rPr>
              <w:t>L.T. Merrimac</w:t>
            </w:r>
          </w:p>
        </w:tc>
      </w:tr>
      <w:tr w:rsidR="00896054" w14:paraId="3DD0A705" w14:textId="77777777">
        <w:tc>
          <w:tcPr>
            <w:tcW w:w="1728" w:type="dxa"/>
          </w:tcPr>
          <w:p w14:paraId="2CB33055" w14:textId="77777777" w:rsidR="00896054" w:rsidRDefault="00000000" w:rsidP="007447AC">
            <w:r>
              <w:rPr>
                <w:sz w:val="20"/>
              </w:rPr>
              <w:t>Nov 10, 11, 12</w:t>
            </w:r>
          </w:p>
        </w:tc>
        <w:tc>
          <w:tcPr>
            <w:tcW w:w="1728" w:type="dxa"/>
          </w:tcPr>
          <w:p w14:paraId="71520A3D" w14:textId="77777777" w:rsidR="00896054" w:rsidRDefault="00000000" w:rsidP="007447AC">
            <w:r>
              <w:rPr>
                <w:sz w:val="20"/>
              </w:rPr>
              <w:t>Decomposition</w:t>
            </w:r>
          </w:p>
        </w:tc>
        <w:tc>
          <w:tcPr>
            <w:tcW w:w="1728" w:type="dxa"/>
          </w:tcPr>
          <w:p w14:paraId="735FAC6F" w14:textId="77777777" w:rsidR="00896054" w:rsidRDefault="00000000" w:rsidP="007447AC">
            <w:r>
              <w:t>Fern Glen</w:t>
            </w:r>
          </w:p>
        </w:tc>
        <w:tc>
          <w:tcPr>
            <w:tcW w:w="1728" w:type="dxa"/>
          </w:tcPr>
          <w:p w14:paraId="38671C48" w14:textId="77777777" w:rsidR="00896054" w:rsidRDefault="00000000" w:rsidP="007447AC">
            <w:r>
              <w:rPr>
                <w:sz w:val="20"/>
              </w:rPr>
              <w:t>Roche a Cri</w:t>
            </w:r>
          </w:p>
        </w:tc>
        <w:tc>
          <w:tcPr>
            <w:tcW w:w="1728" w:type="dxa"/>
          </w:tcPr>
          <w:p w14:paraId="66B4B6AB" w14:textId="77777777" w:rsidR="00896054" w:rsidRDefault="00000000" w:rsidP="007447AC">
            <w:r>
              <w:rPr>
                <w:sz w:val="20"/>
              </w:rPr>
              <w:t>Baxter's Hollow</w:t>
            </w:r>
          </w:p>
        </w:tc>
      </w:tr>
      <w:tr w:rsidR="00896054" w14:paraId="4EC29E50" w14:textId="77777777">
        <w:tc>
          <w:tcPr>
            <w:tcW w:w="1728" w:type="dxa"/>
          </w:tcPr>
          <w:p w14:paraId="08A4500C" w14:textId="77777777" w:rsidR="00896054" w:rsidRDefault="00000000" w:rsidP="007447AC">
            <w:r>
              <w:rPr>
                <w:sz w:val="20"/>
              </w:rPr>
              <w:t>Nov 17, 18, 19</w:t>
            </w:r>
          </w:p>
        </w:tc>
        <w:tc>
          <w:tcPr>
            <w:tcW w:w="1728" w:type="dxa"/>
          </w:tcPr>
          <w:p w14:paraId="229F9F0C" w14:textId="77777777" w:rsidR="00896054" w:rsidRDefault="00000000" w:rsidP="007447AC">
            <w:r>
              <w:rPr>
                <w:sz w:val="20"/>
              </w:rPr>
              <w:t>Thanksgiving &amp; Indigenous Themes</w:t>
            </w:r>
          </w:p>
        </w:tc>
        <w:tc>
          <w:tcPr>
            <w:tcW w:w="1728" w:type="dxa"/>
          </w:tcPr>
          <w:p w14:paraId="60A55C29" w14:textId="77777777" w:rsidR="00896054" w:rsidRDefault="00000000" w:rsidP="007447AC">
            <w:r>
              <w:rPr>
                <w:sz w:val="20"/>
              </w:rPr>
              <w:t>Tichora Conservancy</w:t>
            </w:r>
          </w:p>
        </w:tc>
        <w:tc>
          <w:tcPr>
            <w:tcW w:w="1728" w:type="dxa"/>
          </w:tcPr>
          <w:p w14:paraId="42CD71B4" w14:textId="77777777" w:rsidR="00896054" w:rsidRDefault="00000000" w:rsidP="007447AC">
            <w:r>
              <w:rPr>
                <w:sz w:val="20"/>
              </w:rPr>
              <w:t>Quincy Bluff</w:t>
            </w:r>
          </w:p>
        </w:tc>
        <w:tc>
          <w:tcPr>
            <w:tcW w:w="1728" w:type="dxa"/>
          </w:tcPr>
          <w:p w14:paraId="5E8FD3F1" w14:textId="77777777" w:rsidR="00896054" w:rsidRDefault="00000000" w:rsidP="007447AC">
            <w:r>
              <w:rPr>
                <w:sz w:val="20"/>
              </w:rPr>
              <w:t>Natural Bridge</w:t>
            </w:r>
          </w:p>
        </w:tc>
      </w:tr>
    </w:tbl>
    <w:p w14:paraId="2562AEDF" w14:textId="77777777" w:rsidR="007447AC" w:rsidRDefault="007447AC" w:rsidP="007447AC">
      <w:pPr>
        <w:rPr>
          <w:rFonts w:ascii="Segoe UI Emoji" w:hAnsi="Segoe UI Emoji" w:cs="Segoe UI Emoji"/>
        </w:rPr>
      </w:pPr>
    </w:p>
    <w:p w14:paraId="1B405422" w14:textId="259A23F8" w:rsidR="00896054" w:rsidRDefault="00000000" w:rsidP="007447AC">
      <w:pPr>
        <w:pStyle w:val="Heading2"/>
        <w:jc w:val="center"/>
      </w:pPr>
      <w:r>
        <w:rPr>
          <w:rFonts w:ascii="Segoe UI Emoji" w:hAnsi="Segoe UI Emoji" w:cs="Segoe UI Emoji"/>
        </w:rPr>
        <w:lastRenderedPageBreak/>
        <w:t>❄️</w:t>
      </w:r>
      <w:r>
        <w:t xml:space="preserve"> Crystal’s Nature School – Winter 2025 Weekly Schedule</w:t>
      </w:r>
    </w:p>
    <w:p w14:paraId="0DE85381" w14:textId="47B27E0A" w:rsidR="00896054" w:rsidRDefault="00896054" w:rsidP="007447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1727"/>
        <w:gridCol w:w="1727"/>
        <w:gridCol w:w="1726"/>
        <w:gridCol w:w="1726"/>
      </w:tblGrid>
      <w:tr w:rsidR="00896054" w14:paraId="407BDB98" w14:textId="77777777">
        <w:tc>
          <w:tcPr>
            <w:tcW w:w="1728" w:type="dxa"/>
          </w:tcPr>
          <w:p w14:paraId="24D8235A" w14:textId="77777777" w:rsidR="00896054" w:rsidRDefault="00000000" w:rsidP="007447AC">
            <w:r>
              <w:t>Date</w:t>
            </w:r>
          </w:p>
        </w:tc>
        <w:tc>
          <w:tcPr>
            <w:tcW w:w="1728" w:type="dxa"/>
          </w:tcPr>
          <w:p w14:paraId="12D102F9" w14:textId="77777777" w:rsidR="00896054" w:rsidRDefault="00000000" w:rsidP="007447AC">
            <w:r>
              <w:t>Topic</w:t>
            </w:r>
          </w:p>
        </w:tc>
        <w:tc>
          <w:tcPr>
            <w:tcW w:w="1728" w:type="dxa"/>
          </w:tcPr>
          <w:p w14:paraId="776BC4AC" w14:textId="77777777" w:rsidR="00896054" w:rsidRDefault="00000000" w:rsidP="007447AC">
            <w:r>
              <w:t>Columbia · Marquette · Green Lake</w:t>
            </w:r>
          </w:p>
        </w:tc>
        <w:tc>
          <w:tcPr>
            <w:tcW w:w="1728" w:type="dxa"/>
          </w:tcPr>
          <w:p w14:paraId="7C64FFDA" w14:textId="77777777" w:rsidR="00896054" w:rsidRDefault="00000000" w:rsidP="007447AC">
            <w:r>
              <w:t>Juneau · Adams</w:t>
            </w:r>
          </w:p>
        </w:tc>
        <w:tc>
          <w:tcPr>
            <w:tcW w:w="1728" w:type="dxa"/>
          </w:tcPr>
          <w:p w14:paraId="49B85AB0" w14:textId="77777777" w:rsidR="00896054" w:rsidRDefault="00000000" w:rsidP="007447AC">
            <w:r>
              <w:t>Sauk County</w:t>
            </w:r>
          </w:p>
        </w:tc>
      </w:tr>
      <w:tr w:rsidR="00896054" w14:paraId="605F9D51" w14:textId="77777777">
        <w:tc>
          <w:tcPr>
            <w:tcW w:w="1728" w:type="dxa"/>
          </w:tcPr>
          <w:p w14:paraId="6AA41EE6" w14:textId="77777777" w:rsidR="00896054" w:rsidRDefault="00000000" w:rsidP="007447AC">
            <w:r>
              <w:t>Dec 1, 2, 3</w:t>
            </w:r>
          </w:p>
        </w:tc>
        <w:tc>
          <w:tcPr>
            <w:tcW w:w="1728" w:type="dxa"/>
          </w:tcPr>
          <w:p w14:paraId="35423EBD" w14:textId="77777777" w:rsidR="00896054" w:rsidRDefault="00000000" w:rsidP="007447AC">
            <w:r>
              <w:t>Winter Birds</w:t>
            </w:r>
          </w:p>
        </w:tc>
        <w:tc>
          <w:tcPr>
            <w:tcW w:w="1728" w:type="dxa"/>
          </w:tcPr>
          <w:p w14:paraId="496DA2B0" w14:textId="77777777" w:rsidR="00896054" w:rsidRDefault="00000000" w:rsidP="007447AC">
            <w:r>
              <w:t>Pauquette Park</w:t>
            </w:r>
          </w:p>
        </w:tc>
        <w:tc>
          <w:tcPr>
            <w:tcW w:w="1728" w:type="dxa"/>
          </w:tcPr>
          <w:p w14:paraId="0E072577" w14:textId="77777777" w:rsidR="00896054" w:rsidRDefault="00000000" w:rsidP="007447AC">
            <w:r>
              <w:t>Necedah NWR</w:t>
            </w:r>
          </w:p>
        </w:tc>
        <w:tc>
          <w:tcPr>
            <w:tcW w:w="1728" w:type="dxa"/>
          </w:tcPr>
          <w:p w14:paraId="4334EC72" w14:textId="77777777" w:rsidR="00896054" w:rsidRDefault="00000000" w:rsidP="007447AC">
            <w:r>
              <w:t>IAT – Merrimac Segment</w:t>
            </w:r>
          </w:p>
        </w:tc>
      </w:tr>
      <w:tr w:rsidR="00896054" w14:paraId="2800F4DE" w14:textId="77777777">
        <w:tc>
          <w:tcPr>
            <w:tcW w:w="1728" w:type="dxa"/>
          </w:tcPr>
          <w:p w14:paraId="4F230657" w14:textId="77777777" w:rsidR="00896054" w:rsidRDefault="00000000" w:rsidP="007447AC">
            <w:r>
              <w:t>Dec 8, 9, 10</w:t>
            </w:r>
          </w:p>
        </w:tc>
        <w:tc>
          <w:tcPr>
            <w:tcW w:w="1728" w:type="dxa"/>
          </w:tcPr>
          <w:p w14:paraId="0DB71040" w14:textId="77777777" w:rsidR="00896054" w:rsidRDefault="00000000" w:rsidP="007447AC">
            <w:r>
              <w:t>Evergreens &amp; Winter Heath</w:t>
            </w:r>
          </w:p>
        </w:tc>
        <w:tc>
          <w:tcPr>
            <w:tcW w:w="1728" w:type="dxa"/>
          </w:tcPr>
          <w:p w14:paraId="42F71628" w14:textId="77777777" w:rsidR="00896054" w:rsidRDefault="00000000" w:rsidP="007447AC">
            <w:r>
              <w:t>Becker Waterfall</w:t>
            </w:r>
          </w:p>
        </w:tc>
        <w:tc>
          <w:tcPr>
            <w:tcW w:w="1728" w:type="dxa"/>
          </w:tcPr>
          <w:p w14:paraId="1C19CB22" w14:textId="77777777" w:rsidR="00896054" w:rsidRDefault="00000000" w:rsidP="007447AC">
            <w:r>
              <w:t>Buckhorn State Park</w:t>
            </w:r>
          </w:p>
        </w:tc>
        <w:tc>
          <w:tcPr>
            <w:tcW w:w="1728" w:type="dxa"/>
          </w:tcPr>
          <w:p w14:paraId="24929F96" w14:textId="77777777" w:rsidR="00896054" w:rsidRDefault="00000000" w:rsidP="007447AC">
            <w:r>
              <w:t>Parfrey’s Glen</w:t>
            </w:r>
          </w:p>
        </w:tc>
      </w:tr>
      <w:tr w:rsidR="00896054" w14:paraId="28C3187F" w14:textId="77777777">
        <w:tc>
          <w:tcPr>
            <w:tcW w:w="1728" w:type="dxa"/>
          </w:tcPr>
          <w:p w14:paraId="47BEA50A" w14:textId="77777777" w:rsidR="00896054" w:rsidRDefault="00000000" w:rsidP="007447AC">
            <w:r>
              <w:t>Dec 15, 16, 17</w:t>
            </w:r>
          </w:p>
        </w:tc>
        <w:tc>
          <w:tcPr>
            <w:tcW w:w="1728" w:type="dxa"/>
          </w:tcPr>
          <w:p w14:paraId="77CE59E7" w14:textId="77777777" w:rsidR="00896054" w:rsidRDefault="00000000" w:rsidP="007447AC">
            <w:r>
              <w:t>Winter Solstice / Christmas</w:t>
            </w:r>
          </w:p>
        </w:tc>
        <w:tc>
          <w:tcPr>
            <w:tcW w:w="1728" w:type="dxa"/>
          </w:tcPr>
          <w:p w14:paraId="425BFAFD" w14:textId="77777777" w:rsidR="00896054" w:rsidRDefault="00000000" w:rsidP="007447AC">
            <w:r>
              <w:t>Gibraltar Rock</w:t>
            </w:r>
          </w:p>
        </w:tc>
        <w:tc>
          <w:tcPr>
            <w:tcW w:w="1728" w:type="dxa"/>
          </w:tcPr>
          <w:p w14:paraId="5DB8905A" w14:textId="77777777" w:rsidR="00896054" w:rsidRDefault="00000000" w:rsidP="007447AC">
            <w:r>
              <w:t>Mill Bluff State Park</w:t>
            </w:r>
          </w:p>
        </w:tc>
        <w:tc>
          <w:tcPr>
            <w:tcW w:w="1728" w:type="dxa"/>
          </w:tcPr>
          <w:p w14:paraId="0C86C1BD" w14:textId="77777777" w:rsidR="00896054" w:rsidRDefault="00000000" w:rsidP="007447AC">
            <w:r>
              <w:t>Merrimac Preserve</w:t>
            </w:r>
          </w:p>
        </w:tc>
      </w:tr>
      <w:tr w:rsidR="00896054" w14:paraId="131A50BC" w14:textId="77777777">
        <w:tc>
          <w:tcPr>
            <w:tcW w:w="1728" w:type="dxa"/>
          </w:tcPr>
          <w:p w14:paraId="5F8F99C0" w14:textId="77777777" w:rsidR="00896054" w:rsidRDefault="00000000" w:rsidP="007447AC">
            <w:r>
              <w:t>Jan 5, 6, 7</w:t>
            </w:r>
          </w:p>
        </w:tc>
        <w:tc>
          <w:tcPr>
            <w:tcW w:w="1728" w:type="dxa"/>
          </w:tcPr>
          <w:p w14:paraId="230A3DE2" w14:textId="77777777" w:rsidR="00896054" w:rsidRDefault="00000000" w:rsidP="007447AC">
            <w:r>
              <w:t>Ice Ornaments &amp; Nature Art</w:t>
            </w:r>
          </w:p>
        </w:tc>
        <w:tc>
          <w:tcPr>
            <w:tcW w:w="1728" w:type="dxa"/>
          </w:tcPr>
          <w:p w14:paraId="5AF4C67D" w14:textId="77777777" w:rsidR="00896054" w:rsidRDefault="00000000" w:rsidP="007447AC">
            <w:r>
              <w:t>Rowan Creek / Pine Island</w:t>
            </w:r>
          </w:p>
        </w:tc>
        <w:tc>
          <w:tcPr>
            <w:tcW w:w="1728" w:type="dxa"/>
          </w:tcPr>
          <w:p w14:paraId="7B6F9CDF" w14:textId="77777777" w:rsidR="00896054" w:rsidRDefault="00000000" w:rsidP="007447AC">
            <w:r>
              <w:t>Bass Hollow</w:t>
            </w:r>
          </w:p>
        </w:tc>
        <w:tc>
          <w:tcPr>
            <w:tcW w:w="1728" w:type="dxa"/>
          </w:tcPr>
          <w:p w14:paraId="03E213B2" w14:textId="77777777" w:rsidR="00896054" w:rsidRDefault="00000000" w:rsidP="007447AC">
            <w:r>
              <w:t>Durward's Glen</w:t>
            </w:r>
          </w:p>
        </w:tc>
      </w:tr>
      <w:tr w:rsidR="00896054" w14:paraId="16919ED0" w14:textId="77777777">
        <w:tc>
          <w:tcPr>
            <w:tcW w:w="1728" w:type="dxa"/>
          </w:tcPr>
          <w:p w14:paraId="7397F132" w14:textId="77777777" w:rsidR="00896054" w:rsidRDefault="00000000" w:rsidP="007447AC">
            <w:r>
              <w:t>Jan 12, 13, 14</w:t>
            </w:r>
          </w:p>
        </w:tc>
        <w:tc>
          <w:tcPr>
            <w:tcW w:w="1728" w:type="dxa"/>
          </w:tcPr>
          <w:p w14:paraId="270CEE25" w14:textId="77777777" w:rsidR="00896054" w:rsidRDefault="00000000" w:rsidP="007447AC">
            <w:r>
              <w:t>Sledding</w:t>
            </w:r>
          </w:p>
        </w:tc>
        <w:tc>
          <w:tcPr>
            <w:tcW w:w="1728" w:type="dxa"/>
          </w:tcPr>
          <w:p w14:paraId="3618D955" w14:textId="77777777" w:rsidR="00896054" w:rsidRDefault="00000000" w:rsidP="007447AC">
            <w:r>
              <w:t>Cascade Mountain</w:t>
            </w:r>
          </w:p>
        </w:tc>
        <w:tc>
          <w:tcPr>
            <w:tcW w:w="1728" w:type="dxa"/>
          </w:tcPr>
          <w:p w14:paraId="72566E30" w14:textId="77777777" w:rsidR="00896054" w:rsidRDefault="00000000" w:rsidP="007447AC">
            <w:r>
              <w:t>Cascade Mountain</w:t>
            </w:r>
          </w:p>
        </w:tc>
        <w:tc>
          <w:tcPr>
            <w:tcW w:w="1728" w:type="dxa"/>
          </w:tcPr>
          <w:p w14:paraId="78CE1F3F" w14:textId="77777777" w:rsidR="00896054" w:rsidRDefault="00000000" w:rsidP="007447AC">
            <w:r>
              <w:t>Cascade Mountain</w:t>
            </w:r>
          </w:p>
        </w:tc>
      </w:tr>
      <w:tr w:rsidR="00896054" w14:paraId="6A4D05F0" w14:textId="77777777">
        <w:tc>
          <w:tcPr>
            <w:tcW w:w="1728" w:type="dxa"/>
          </w:tcPr>
          <w:p w14:paraId="6B864CD4" w14:textId="77777777" w:rsidR="00896054" w:rsidRDefault="00000000" w:rsidP="007447AC">
            <w:r>
              <w:t>Jan 19, 20, 21</w:t>
            </w:r>
          </w:p>
        </w:tc>
        <w:tc>
          <w:tcPr>
            <w:tcW w:w="1728" w:type="dxa"/>
          </w:tcPr>
          <w:p w14:paraId="1A3E54DB" w14:textId="77777777" w:rsidR="00896054" w:rsidRDefault="00000000" w:rsidP="007447AC">
            <w:r>
              <w:t>Woodland Animals</w:t>
            </w:r>
          </w:p>
        </w:tc>
        <w:tc>
          <w:tcPr>
            <w:tcW w:w="1728" w:type="dxa"/>
          </w:tcPr>
          <w:p w14:paraId="644A2881" w14:textId="77777777" w:rsidR="00896054" w:rsidRDefault="00000000" w:rsidP="007447AC">
            <w:r>
              <w:t>Fern Glen IAT</w:t>
            </w:r>
          </w:p>
        </w:tc>
        <w:tc>
          <w:tcPr>
            <w:tcW w:w="1728" w:type="dxa"/>
          </w:tcPr>
          <w:p w14:paraId="0C00B9A1" w14:textId="77777777" w:rsidR="00896054" w:rsidRDefault="00000000" w:rsidP="007447AC">
            <w:r>
              <w:t>Roche-a-Cri</w:t>
            </w:r>
          </w:p>
        </w:tc>
        <w:tc>
          <w:tcPr>
            <w:tcW w:w="1728" w:type="dxa"/>
          </w:tcPr>
          <w:p w14:paraId="12DE0406" w14:textId="77777777" w:rsidR="00896054" w:rsidRDefault="00000000" w:rsidP="007447AC">
            <w:r>
              <w:t>Tower Hill</w:t>
            </w:r>
          </w:p>
        </w:tc>
      </w:tr>
      <w:tr w:rsidR="00896054" w14:paraId="1B608DBF" w14:textId="77777777">
        <w:tc>
          <w:tcPr>
            <w:tcW w:w="1728" w:type="dxa"/>
          </w:tcPr>
          <w:p w14:paraId="27E9A507" w14:textId="77777777" w:rsidR="00896054" w:rsidRDefault="00000000" w:rsidP="007447AC">
            <w:r>
              <w:t>Jan 26, 27, 28</w:t>
            </w:r>
          </w:p>
        </w:tc>
        <w:tc>
          <w:tcPr>
            <w:tcW w:w="1728" w:type="dxa"/>
          </w:tcPr>
          <w:p w14:paraId="496CB30B" w14:textId="77777777" w:rsidR="00896054" w:rsidRDefault="00000000" w:rsidP="007447AC">
            <w:r>
              <w:t>Winter Sky</w:t>
            </w:r>
          </w:p>
        </w:tc>
        <w:tc>
          <w:tcPr>
            <w:tcW w:w="1728" w:type="dxa"/>
          </w:tcPr>
          <w:p w14:paraId="6A1D7AFF" w14:textId="77777777" w:rsidR="00896054" w:rsidRDefault="00000000" w:rsidP="007447AC">
            <w:r>
              <w:t>Schoenberg Marsh</w:t>
            </w:r>
          </w:p>
        </w:tc>
        <w:tc>
          <w:tcPr>
            <w:tcW w:w="1728" w:type="dxa"/>
          </w:tcPr>
          <w:p w14:paraId="080465DA" w14:textId="77777777" w:rsidR="00896054" w:rsidRDefault="00000000" w:rsidP="007447AC">
            <w:r>
              <w:t>Quincy Bluff</w:t>
            </w:r>
          </w:p>
        </w:tc>
        <w:tc>
          <w:tcPr>
            <w:tcW w:w="1728" w:type="dxa"/>
          </w:tcPr>
          <w:p w14:paraId="2BC40E2D" w14:textId="77777777" w:rsidR="00896054" w:rsidRDefault="00000000" w:rsidP="007447AC">
            <w:r>
              <w:t>Merrimac Preserve</w:t>
            </w:r>
          </w:p>
        </w:tc>
      </w:tr>
      <w:tr w:rsidR="00896054" w14:paraId="76A2080D" w14:textId="77777777">
        <w:tc>
          <w:tcPr>
            <w:tcW w:w="1728" w:type="dxa"/>
          </w:tcPr>
          <w:p w14:paraId="622A911B" w14:textId="77777777" w:rsidR="00896054" w:rsidRDefault="00000000" w:rsidP="007447AC">
            <w:r>
              <w:t>Feb 2, 3, 4</w:t>
            </w:r>
          </w:p>
        </w:tc>
        <w:tc>
          <w:tcPr>
            <w:tcW w:w="1728" w:type="dxa"/>
          </w:tcPr>
          <w:p w14:paraId="160DA5E8" w14:textId="77777777" w:rsidR="00896054" w:rsidRDefault="00000000" w:rsidP="007447AC">
            <w:r>
              <w:t>Winter Pond / Ice Skating</w:t>
            </w:r>
          </w:p>
        </w:tc>
        <w:tc>
          <w:tcPr>
            <w:tcW w:w="1728" w:type="dxa"/>
          </w:tcPr>
          <w:p w14:paraId="24A27ABE" w14:textId="77777777" w:rsidR="00896054" w:rsidRDefault="00000000" w:rsidP="007447AC">
            <w:r>
              <w:t>Pauquette Park</w:t>
            </w:r>
          </w:p>
        </w:tc>
        <w:tc>
          <w:tcPr>
            <w:tcW w:w="1728" w:type="dxa"/>
          </w:tcPr>
          <w:p w14:paraId="084B8D1D" w14:textId="77777777" w:rsidR="00896054" w:rsidRDefault="00000000" w:rsidP="007447AC">
            <w:r>
              <w:t>Buckhorn State Park</w:t>
            </w:r>
          </w:p>
        </w:tc>
        <w:tc>
          <w:tcPr>
            <w:tcW w:w="1728" w:type="dxa"/>
          </w:tcPr>
          <w:p w14:paraId="55714CF4" w14:textId="77777777" w:rsidR="00896054" w:rsidRDefault="00000000" w:rsidP="007447AC">
            <w:r>
              <w:t>Devil’s Lake</w:t>
            </w:r>
          </w:p>
        </w:tc>
      </w:tr>
      <w:tr w:rsidR="00896054" w14:paraId="682534DE" w14:textId="77777777">
        <w:tc>
          <w:tcPr>
            <w:tcW w:w="1728" w:type="dxa"/>
          </w:tcPr>
          <w:p w14:paraId="411BCBA4" w14:textId="77777777" w:rsidR="00896054" w:rsidRDefault="00000000" w:rsidP="007447AC">
            <w:r>
              <w:t>Feb 9, 10, 11</w:t>
            </w:r>
          </w:p>
        </w:tc>
        <w:tc>
          <w:tcPr>
            <w:tcW w:w="1728" w:type="dxa"/>
          </w:tcPr>
          <w:p w14:paraId="6260223A" w14:textId="77777777" w:rsidR="00896054" w:rsidRDefault="00000000" w:rsidP="007447AC">
            <w:r>
              <w:t>Valentine’s Day</w:t>
            </w:r>
          </w:p>
        </w:tc>
        <w:tc>
          <w:tcPr>
            <w:tcW w:w="1728" w:type="dxa"/>
          </w:tcPr>
          <w:p w14:paraId="1D0DE822" w14:textId="77777777" w:rsidR="00896054" w:rsidRDefault="00000000" w:rsidP="007447AC">
            <w:r>
              <w:t>Goose Pond Arlington</w:t>
            </w:r>
          </w:p>
        </w:tc>
        <w:tc>
          <w:tcPr>
            <w:tcW w:w="1728" w:type="dxa"/>
          </w:tcPr>
          <w:p w14:paraId="398F2AC2" w14:textId="77777777" w:rsidR="00896054" w:rsidRDefault="00000000" w:rsidP="007447AC">
            <w:r>
              <w:t>Buckhorn State Park</w:t>
            </w:r>
          </w:p>
        </w:tc>
        <w:tc>
          <w:tcPr>
            <w:tcW w:w="1728" w:type="dxa"/>
          </w:tcPr>
          <w:p w14:paraId="4468161D" w14:textId="77777777" w:rsidR="00896054" w:rsidRDefault="00000000" w:rsidP="007447AC">
            <w:r>
              <w:t>Devil’s Lake</w:t>
            </w:r>
          </w:p>
        </w:tc>
      </w:tr>
      <w:tr w:rsidR="00896054" w14:paraId="0CCC1B18" w14:textId="77777777">
        <w:tc>
          <w:tcPr>
            <w:tcW w:w="1728" w:type="dxa"/>
          </w:tcPr>
          <w:p w14:paraId="766A1CC9" w14:textId="77777777" w:rsidR="00896054" w:rsidRDefault="00000000" w:rsidP="007447AC">
            <w:r>
              <w:t>Feb 16, 17, 18</w:t>
            </w:r>
          </w:p>
        </w:tc>
        <w:tc>
          <w:tcPr>
            <w:tcW w:w="1728" w:type="dxa"/>
          </w:tcPr>
          <w:p w14:paraId="5FDF39B0" w14:textId="09072BC9" w:rsidR="00896054" w:rsidRDefault="00000000" w:rsidP="007447AC">
            <w:r>
              <w:t xml:space="preserve">Evergreens &amp; Summering </w:t>
            </w:r>
            <w:r w:rsidR="007447AC">
              <w:t>Pot Collection</w:t>
            </w:r>
          </w:p>
        </w:tc>
        <w:tc>
          <w:tcPr>
            <w:tcW w:w="1728" w:type="dxa"/>
          </w:tcPr>
          <w:p w14:paraId="11B4F9B8" w14:textId="77777777" w:rsidR="00896054" w:rsidRDefault="00000000" w:rsidP="007447AC">
            <w:r>
              <w:t>Muir Park</w:t>
            </w:r>
          </w:p>
        </w:tc>
        <w:tc>
          <w:tcPr>
            <w:tcW w:w="1728" w:type="dxa"/>
          </w:tcPr>
          <w:p w14:paraId="66DCC715" w14:textId="77777777" w:rsidR="00896054" w:rsidRDefault="00000000" w:rsidP="007447AC">
            <w:r>
              <w:t>Rocky Arbor State Park</w:t>
            </w:r>
          </w:p>
        </w:tc>
        <w:tc>
          <w:tcPr>
            <w:tcW w:w="1728" w:type="dxa"/>
          </w:tcPr>
          <w:p w14:paraId="3ECE5628" w14:textId="77777777" w:rsidR="00896054" w:rsidRDefault="00000000" w:rsidP="007447AC">
            <w:r>
              <w:t>L.T. Merrimac</w:t>
            </w:r>
          </w:p>
        </w:tc>
      </w:tr>
      <w:tr w:rsidR="00896054" w14:paraId="5B64B141" w14:textId="77777777">
        <w:tc>
          <w:tcPr>
            <w:tcW w:w="1728" w:type="dxa"/>
          </w:tcPr>
          <w:p w14:paraId="0D38240A" w14:textId="77777777" w:rsidR="00896054" w:rsidRDefault="00000000" w:rsidP="007447AC">
            <w:r>
              <w:t>Feb 23, 24, 25</w:t>
            </w:r>
          </w:p>
        </w:tc>
        <w:tc>
          <w:tcPr>
            <w:tcW w:w="1728" w:type="dxa"/>
          </w:tcPr>
          <w:p w14:paraId="3DCB4F93" w14:textId="75C8C5A0" w:rsidR="00896054" w:rsidRDefault="007447AC" w:rsidP="007447AC">
            <w:r>
              <w:t>Songbirds</w:t>
            </w:r>
            <w:r w:rsidR="00000000">
              <w:t xml:space="preserve"> &amp; Deep </w:t>
            </w:r>
            <w:r>
              <w:t>Breathing</w:t>
            </w:r>
            <w:r w:rsidR="00000000">
              <w:t xml:space="preserve"> Meditation</w:t>
            </w:r>
          </w:p>
        </w:tc>
        <w:tc>
          <w:tcPr>
            <w:tcW w:w="1728" w:type="dxa"/>
          </w:tcPr>
          <w:p w14:paraId="3BB8A03B" w14:textId="77777777" w:rsidR="00896054" w:rsidRDefault="00000000" w:rsidP="007447AC">
            <w:r>
              <w:t>Observatory Park</w:t>
            </w:r>
          </w:p>
        </w:tc>
        <w:tc>
          <w:tcPr>
            <w:tcW w:w="1728" w:type="dxa"/>
          </w:tcPr>
          <w:p w14:paraId="34E7CB81" w14:textId="77777777" w:rsidR="00896054" w:rsidRDefault="00000000" w:rsidP="007447AC">
            <w:r>
              <w:t>Mill Bluff</w:t>
            </w:r>
          </w:p>
        </w:tc>
        <w:tc>
          <w:tcPr>
            <w:tcW w:w="1728" w:type="dxa"/>
          </w:tcPr>
          <w:p w14:paraId="3B76E60F" w14:textId="77777777" w:rsidR="00896054" w:rsidRDefault="00000000" w:rsidP="007447AC">
            <w:r>
              <w:t>Baxter’s Hollow</w:t>
            </w:r>
          </w:p>
        </w:tc>
      </w:tr>
    </w:tbl>
    <w:p w14:paraId="5D642D21" w14:textId="77777777" w:rsidR="007447AC" w:rsidRDefault="007447AC" w:rsidP="007447AC"/>
    <w:p w14:paraId="40F0E25B" w14:textId="55DB6951" w:rsidR="00896054" w:rsidRDefault="00000000" w:rsidP="007447AC">
      <w:pPr>
        <w:pStyle w:val="Heading2"/>
        <w:jc w:val="center"/>
      </w:pPr>
      <w:r>
        <w:t>Crystal’s Nature School - Spring 2026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1727"/>
        <w:gridCol w:w="1727"/>
        <w:gridCol w:w="1726"/>
        <w:gridCol w:w="1726"/>
      </w:tblGrid>
      <w:tr w:rsidR="00896054" w14:paraId="6A42E386" w14:textId="77777777">
        <w:tc>
          <w:tcPr>
            <w:tcW w:w="1728" w:type="dxa"/>
          </w:tcPr>
          <w:p w14:paraId="74288B6E" w14:textId="77777777" w:rsidR="00896054" w:rsidRDefault="00000000" w:rsidP="007447AC">
            <w:r>
              <w:t>Date</w:t>
            </w:r>
          </w:p>
        </w:tc>
        <w:tc>
          <w:tcPr>
            <w:tcW w:w="1728" w:type="dxa"/>
          </w:tcPr>
          <w:p w14:paraId="5279FB03" w14:textId="77777777" w:rsidR="00896054" w:rsidRDefault="00000000" w:rsidP="007447AC">
            <w:r>
              <w:t>Topic</w:t>
            </w:r>
          </w:p>
        </w:tc>
        <w:tc>
          <w:tcPr>
            <w:tcW w:w="1728" w:type="dxa"/>
          </w:tcPr>
          <w:p w14:paraId="2C9F8C44" w14:textId="77777777" w:rsidR="00896054" w:rsidRDefault="00000000" w:rsidP="007447AC">
            <w:r>
              <w:t>Columbia | Marquette | Green Lake</w:t>
            </w:r>
          </w:p>
        </w:tc>
        <w:tc>
          <w:tcPr>
            <w:tcW w:w="1728" w:type="dxa"/>
          </w:tcPr>
          <w:p w14:paraId="7FD4CEF0" w14:textId="77777777" w:rsidR="00896054" w:rsidRDefault="00000000" w:rsidP="007447AC">
            <w:r>
              <w:t>Juneau | Adams</w:t>
            </w:r>
          </w:p>
        </w:tc>
        <w:tc>
          <w:tcPr>
            <w:tcW w:w="1728" w:type="dxa"/>
          </w:tcPr>
          <w:p w14:paraId="2213BCE8" w14:textId="77777777" w:rsidR="00896054" w:rsidRDefault="00000000" w:rsidP="007447AC">
            <w:r>
              <w:t>Sauk</w:t>
            </w:r>
          </w:p>
        </w:tc>
      </w:tr>
      <w:tr w:rsidR="00896054" w14:paraId="7190E78C" w14:textId="77777777">
        <w:tc>
          <w:tcPr>
            <w:tcW w:w="1728" w:type="dxa"/>
          </w:tcPr>
          <w:p w14:paraId="231F8451" w14:textId="77777777" w:rsidR="00896054" w:rsidRDefault="00000000" w:rsidP="007447AC">
            <w:r>
              <w:t>March 2,3,4</w:t>
            </w:r>
          </w:p>
        </w:tc>
        <w:tc>
          <w:tcPr>
            <w:tcW w:w="1728" w:type="dxa"/>
          </w:tcPr>
          <w:p w14:paraId="0B23DBD7" w14:textId="77777777" w:rsidR="00896054" w:rsidRDefault="00000000" w:rsidP="007447AC">
            <w:r>
              <w:t>Nesting Birds</w:t>
            </w:r>
          </w:p>
        </w:tc>
        <w:tc>
          <w:tcPr>
            <w:tcW w:w="1728" w:type="dxa"/>
          </w:tcPr>
          <w:p w14:paraId="79B5745C" w14:textId="77777777" w:rsidR="00896054" w:rsidRDefault="00000000" w:rsidP="007447AC">
            <w:r>
              <w:t>Norwegian Wetlands</w:t>
            </w:r>
          </w:p>
        </w:tc>
        <w:tc>
          <w:tcPr>
            <w:tcW w:w="1728" w:type="dxa"/>
          </w:tcPr>
          <w:p w14:paraId="413DE289" w14:textId="77777777" w:rsidR="00896054" w:rsidRDefault="00000000" w:rsidP="007447AC">
            <w:r>
              <w:t>Bass Hollow</w:t>
            </w:r>
          </w:p>
        </w:tc>
        <w:tc>
          <w:tcPr>
            <w:tcW w:w="1728" w:type="dxa"/>
          </w:tcPr>
          <w:p w14:paraId="7E287802" w14:textId="77777777" w:rsidR="00896054" w:rsidRDefault="00000000" w:rsidP="007447AC">
            <w:r>
              <w:t>Natural Bridge</w:t>
            </w:r>
          </w:p>
        </w:tc>
      </w:tr>
      <w:tr w:rsidR="00896054" w14:paraId="019C324B" w14:textId="77777777">
        <w:tc>
          <w:tcPr>
            <w:tcW w:w="1728" w:type="dxa"/>
          </w:tcPr>
          <w:p w14:paraId="5F0FEBC1" w14:textId="77777777" w:rsidR="00896054" w:rsidRDefault="00000000" w:rsidP="007447AC">
            <w:r>
              <w:t>March 9,10,11</w:t>
            </w:r>
          </w:p>
        </w:tc>
        <w:tc>
          <w:tcPr>
            <w:tcW w:w="1728" w:type="dxa"/>
          </w:tcPr>
          <w:p w14:paraId="00D43BBC" w14:textId="77777777" w:rsidR="00896054" w:rsidRDefault="00000000" w:rsidP="007447AC">
            <w:r>
              <w:t>Rain Cycles</w:t>
            </w:r>
          </w:p>
        </w:tc>
        <w:tc>
          <w:tcPr>
            <w:tcW w:w="1728" w:type="dxa"/>
          </w:tcPr>
          <w:p w14:paraId="69044EFF" w14:textId="77777777" w:rsidR="00896054" w:rsidRDefault="00000000" w:rsidP="007447AC">
            <w:r>
              <w:t>Sunnyside Conservancy</w:t>
            </w:r>
          </w:p>
        </w:tc>
        <w:tc>
          <w:tcPr>
            <w:tcW w:w="1728" w:type="dxa"/>
          </w:tcPr>
          <w:p w14:paraId="65577336" w14:textId="77777777" w:rsidR="00896054" w:rsidRDefault="00000000" w:rsidP="007447AC">
            <w:r>
              <w:t>Necedah Wildlife Reserve</w:t>
            </w:r>
          </w:p>
        </w:tc>
        <w:tc>
          <w:tcPr>
            <w:tcW w:w="1728" w:type="dxa"/>
          </w:tcPr>
          <w:p w14:paraId="66EBDD78" w14:textId="77777777" w:rsidR="00896054" w:rsidRDefault="00000000" w:rsidP="007447AC">
            <w:r>
              <w:t>Pewit's Nest</w:t>
            </w:r>
          </w:p>
        </w:tc>
      </w:tr>
      <w:tr w:rsidR="00896054" w14:paraId="518E090A" w14:textId="77777777">
        <w:tc>
          <w:tcPr>
            <w:tcW w:w="1728" w:type="dxa"/>
          </w:tcPr>
          <w:p w14:paraId="604217B9" w14:textId="77777777" w:rsidR="00896054" w:rsidRDefault="00000000" w:rsidP="007447AC">
            <w:r>
              <w:t>March 16,17,18</w:t>
            </w:r>
          </w:p>
        </w:tc>
        <w:tc>
          <w:tcPr>
            <w:tcW w:w="1728" w:type="dxa"/>
          </w:tcPr>
          <w:p w14:paraId="6295020D" w14:textId="77777777" w:rsidR="00896054" w:rsidRDefault="00000000" w:rsidP="007447AC">
            <w:r>
              <w:t>Vernal Equinox</w:t>
            </w:r>
          </w:p>
        </w:tc>
        <w:tc>
          <w:tcPr>
            <w:tcW w:w="1728" w:type="dxa"/>
          </w:tcPr>
          <w:p w14:paraId="097C9CF8" w14:textId="77777777" w:rsidR="00896054" w:rsidRDefault="00000000" w:rsidP="007447AC">
            <w:r>
              <w:t>Tichora Conservancy</w:t>
            </w:r>
          </w:p>
        </w:tc>
        <w:tc>
          <w:tcPr>
            <w:tcW w:w="1728" w:type="dxa"/>
          </w:tcPr>
          <w:p w14:paraId="0C9E8D52" w14:textId="77777777" w:rsidR="00896054" w:rsidRDefault="00000000" w:rsidP="007447AC">
            <w:r>
              <w:t>Chapel Gorge</w:t>
            </w:r>
          </w:p>
        </w:tc>
        <w:tc>
          <w:tcPr>
            <w:tcW w:w="1728" w:type="dxa"/>
          </w:tcPr>
          <w:p w14:paraId="39A0313F" w14:textId="77777777" w:rsidR="00896054" w:rsidRDefault="00000000" w:rsidP="007447AC">
            <w:r>
              <w:t>Parfrey's Glen</w:t>
            </w:r>
          </w:p>
        </w:tc>
      </w:tr>
      <w:tr w:rsidR="00896054" w14:paraId="65B95B22" w14:textId="77777777">
        <w:tc>
          <w:tcPr>
            <w:tcW w:w="1728" w:type="dxa"/>
          </w:tcPr>
          <w:p w14:paraId="50FDA597" w14:textId="77777777" w:rsidR="00896054" w:rsidRDefault="00000000" w:rsidP="007447AC">
            <w:r>
              <w:t>March 30,31 / April 1</w:t>
            </w:r>
          </w:p>
        </w:tc>
        <w:tc>
          <w:tcPr>
            <w:tcW w:w="1728" w:type="dxa"/>
          </w:tcPr>
          <w:p w14:paraId="2DC66D58" w14:textId="77777777" w:rsidR="00896054" w:rsidRDefault="00000000" w:rsidP="007447AC">
            <w:r>
              <w:t>Budding Trees</w:t>
            </w:r>
          </w:p>
        </w:tc>
        <w:tc>
          <w:tcPr>
            <w:tcW w:w="1728" w:type="dxa"/>
          </w:tcPr>
          <w:p w14:paraId="305D9A7E" w14:textId="77777777" w:rsidR="00896054" w:rsidRDefault="00000000" w:rsidP="007447AC">
            <w:r>
              <w:t>Powell Springs</w:t>
            </w:r>
          </w:p>
        </w:tc>
        <w:tc>
          <w:tcPr>
            <w:tcW w:w="1728" w:type="dxa"/>
          </w:tcPr>
          <w:p w14:paraId="11FC9F3B" w14:textId="77777777" w:rsidR="00896054" w:rsidRDefault="00000000" w:rsidP="007447AC">
            <w:r>
              <w:t>Roche a Cri</w:t>
            </w:r>
          </w:p>
        </w:tc>
        <w:tc>
          <w:tcPr>
            <w:tcW w:w="1728" w:type="dxa"/>
          </w:tcPr>
          <w:p w14:paraId="23754A8A" w14:textId="77777777" w:rsidR="00896054" w:rsidRDefault="00000000" w:rsidP="007447AC">
            <w:r>
              <w:t>Durward's Glen</w:t>
            </w:r>
          </w:p>
        </w:tc>
      </w:tr>
      <w:tr w:rsidR="00896054" w14:paraId="095912FC" w14:textId="77777777">
        <w:tc>
          <w:tcPr>
            <w:tcW w:w="1728" w:type="dxa"/>
          </w:tcPr>
          <w:p w14:paraId="12EA20BD" w14:textId="77777777" w:rsidR="00896054" w:rsidRDefault="00000000" w:rsidP="007447AC">
            <w:r>
              <w:t>April 6,7,8</w:t>
            </w:r>
          </w:p>
        </w:tc>
        <w:tc>
          <w:tcPr>
            <w:tcW w:w="1728" w:type="dxa"/>
          </w:tcPr>
          <w:p w14:paraId="3AF6B007" w14:textId="77777777" w:rsidR="00896054" w:rsidRDefault="00000000" w:rsidP="007447AC">
            <w:r>
              <w:t>Early Plant Life</w:t>
            </w:r>
          </w:p>
        </w:tc>
        <w:tc>
          <w:tcPr>
            <w:tcW w:w="1728" w:type="dxa"/>
          </w:tcPr>
          <w:p w14:paraId="24CBCD51" w14:textId="6684C9CB" w:rsidR="00896054" w:rsidRDefault="007447AC" w:rsidP="007447AC">
            <w:r>
              <w:t xml:space="preserve">CLOSED </w:t>
            </w:r>
          </w:p>
        </w:tc>
        <w:tc>
          <w:tcPr>
            <w:tcW w:w="1728" w:type="dxa"/>
          </w:tcPr>
          <w:p w14:paraId="39906EEC" w14:textId="77777777" w:rsidR="00896054" w:rsidRDefault="00000000" w:rsidP="007447AC">
            <w:r>
              <w:t>Quincy Bluff</w:t>
            </w:r>
          </w:p>
        </w:tc>
        <w:tc>
          <w:tcPr>
            <w:tcW w:w="1728" w:type="dxa"/>
          </w:tcPr>
          <w:p w14:paraId="74FC2D0C" w14:textId="77777777" w:rsidR="00896054" w:rsidRDefault="00000000" w:rsidP="007447AC">
            <w:r>
              <w:t>Tower Hill State Park</w:t>
            </w:r>
          </w:p>
        </w:tc>
      </w:tr>
      <w:tr w:rsidR="00896054" w14:paraId="426F39CD" w14:textId="77777777">
        <w:tc>
          <w:tcPr>
            <w:tcW w:w="1728" w:type="dxa"/>
          </w:tcPr>
          <w:p w14:paraId="3939F722" w14:textId="77777777" w:rsidR="00896054" w:rsidRDefault="00000000" w:rsidP="007447AC">
            <w:r>
              <w:lastRenderedPageBreak/>
              <w:t>April 13,14,15</w:t>
            </w:r>
          </w:p>
        </w:tc>
        <w:tc>
          <w:tcPr>
            <w:tcW w:w="1728" w:type="dxa"/>
          </w:tcPr>
          <w:p w14:paraId="7FCAA5EB" w14:textId="581FAE80" w:rsidR="00896054" w:rsidRDefault="00000000" w:rsidP="007447AC">
            <w:r>
              <w:t xml:space="preserve">Bears Hibernation </w:t>
            </w:r>
          </w:p>
        </w:tc>
        <w:tc>
          <w:tcPr>
            <w:tcW w:w="1728" w:type="dxa"/>
          </w:tcPr>
          <w:p w14:paraId="1C4C2F05" w14:textId="77777777" w:rsidR="00896054" w:rsidRDefault="00000000" w:rsidP="007447AC">
            <w:r>
              <w:t>Muir Park</w:t>
            </w:r>
          </w:p>
        </w:tc>
        <w:tc>
          <w:tcPr>
            <w:tcW w:w="1728" w:type="dxa"/>
          </w:tcPr>
          <w:p w14:paraId="31B49607" w14:textId="77777777" w:rsidR="00896054" w:rsidRDefault="00000000" w:rsidP="007447AC">
            <w:r>
              <w:t>Omaha Trail Tunnel</w:t>
            </w:r>
          </w:p>
        </w:tc>
        <w:tc>
          <w:tcPr>
            <w:tcW w:w="1728" w:type="dxa"/>
          </w:tcPr>
          <w:p w14:paraId="77EC61C2" w14:textId="77777777" w:rsidR="00896054" w:rsidRDefault="00000000" w:rsidP="007447AC">
            <w:r>
              <w:t>Hemlock Draw</w:t>
            </w:r>
          </w:p>
        </w:tc>
      </w:tr>
      <w:tr w:rsidR="00896054" w14:paraId="0B90460C" w14:textId="77777777">
        <w:tc>
          <w:tcPr>
            <w:tcW w:w="1728" w:type="dxa"/>
          </w:tcPr>
          <w:p w14:paraId="40093DB9" w14:textId="77777777" w:rsidR="00896054" w:rsidRDefault="00000000" w:rsidP="007447AC">
            <w:r>
              <w:t>April 20,21,22</w:t>
            </w:r>
          </w:p>
        </w:tc>
        <w:tc>
          <w:tcPr>
            <w:tcW w:w="1728" w:type="dxa"/>
          </w:tcPr>
          <w:p w14:paraId="3D91AA4A" w14:textId="77777777" w:rsidR="00896054" w:rsidRDefault="00000000" w:rsidP="007447AC">
            <w:r>
              <w:t>Bees</w:t>
            </w:r>
          </w:p>
        </w:tc>
        <w:tc>
          <w:tcPr>
            <w:tcW w:w="1728" w:type="dxa"/>
          </w:tcPr>
          <w:p w14:paraId="183EA8AF" w14:textId="77777777" w:rsidR="00896054" w:rsidRDefault="00000000" w:rsidP="007447AC">
            <w:r>
              <w:t>Paquette Park</w:t>
            </w:r>
          </w:p>
        </w:tc>
        <w:tc>
          <w:tcPr>
            <w:tcW w:w="1728" w:type="dxa"/>
          </w:tcPr>
          <w:p w14:paraId="36DA0636" w14:textId="77777777" w:rsidR="00896054" w:rsidRDefault="00000000" w:rsidP="007447AC">
            <w:r>
              <w:t>Buckhorn State Park</w:t>
            </w:r>
          </w:p>
        </w:tc>
        <w:tc>
          <w:tcPr>
            <w:tcW w:w="1728" w:type="dxa"/>
          </w:tcPr>
          <w:p w14:paraId="652D07C7" w14:textId="77777777" w:rsidR="00896054" w:rsidRDefault="00000000" w:rsidP="007447AC">
            <w:r>
              <w:t>Ableman's Gorge</w:t>
            </w:r>
          </w:p>
        </w:tc>
      </w:tr>
      <w:tr w:rsidR="00896054" w14:paraId="637F694D" w14:textId="77777777">
        <w:tc>
          <w:tcPr>
            <w:tcW w:w="1728" w:type="dxa"/>
          </w:tcPr>
          <w:p w14:paraId="38DBEB4A" w14:textId="77777777" w:rsidR="00896054" w:rsidRDefault="00000000" w:rsidP="007447AC">
            <w:r>
              <w:t>April 27,28,29</w:t>
            </w:r>
          </w:p>
        </w:tc>
        <w:tc>
          <w:tcPr>
            <w:tcW w:w="1728" w:type="dxa"/>
          </w:tcPr>
          <w:p w14:paraId="67DE40CF" w14:textId="77777777" w:rsidR="00896054" w:rsidRDefault="00000000" w:rsidP="007447AC">
            <w:r>
              <w:t>Caterpillars</w:t>
            </w:r>
          </w:p>
        </w:tc>
        <w:tc>
          <w:tcPr>
            <w:tcW w:w="1728" w:type="dxa"/>
          </w:tcPr>
          <w:p w14:paraId="5469379D" w14:textId="77777777" w:rsidR="00896054" w:rsidRDefault="00000000" w:rsidP="007447AC">
            <w:r>
              <w:t>Rose / Becker Waterfowl</w:t>
            </w:r>
          </w:p>
        </w:tc>
        <w:tc>
          <w:tcPr>
            <w:tcW w:w="1728" w:type="dxa"/>
          </w:tcPr>
          <w:p w14:paraId="638769E2" w14:textId="77777777" w:rsidR="00896054" w:rsidRDefault="00000000" w:rsidP="007447AC">
            <w:r>
              <w:t>Rocky Arbor</w:t>
            </w:r>
          </w:p>
        </w:tc>
        <w:tc>
          <w:tcPr>
            <w:tcW w:w="1728" w:type="dxa"/>
          </w:tcPr>
          <w:p w14:paraId="5CF5F9DD" w14:textId="77777777" w:rsidR="00896054" w:rsidRDefault="00000000" w:rsidP="007447AC">
            <w:r>
              <w:t>Devil's Lake</w:t>
            </w:r>
          </w:p>
        </w:tc>
      </w:tr>
      <w:tr w:rsidR="00896054" w14:paraId="186C6880" w14:textId="77777777">
        <w:tc>
          <w:tcPr>
            <w:tcW w:w="1728" w:type="dxa"/>
          </w:tcPr>
          <w:p w14:paraId="29F79CE5" w14:textId="77777777" w:rsidR="00896054" w:rsidRDefault="00000000" w:rsidP="007447AC">
            <w:r>
              <w:t>May 4,5,6</w:t>
            </w:r>
          </w:p>
        </w:tc>
        <w:tc>
          <w:tcPr>
            <w:tcW w:w="1728" w:type="dxa"/>
          </w:tcPr>
          <w:p w14:paraId="1B4AC294" w14:textId="77777777" w:rsidR="00896054" w:rsidRDefault="00000000" w:rsidP="007447AC">
            <w:r>
              <w:t>Wildflowers</w:t>
            </w:r>
          </w:p>
        </w:tc>
        <w:tc>
          <w:tcPr>
            <w:tcW w:w="1728" w:type="dxa"/>
          </w:tcPr>
          <w:p w14:paraId="1E1762E3" w14:textId="77777777" w:rsidR="00896054" w:rsidRDefault="00000000" w:rsidP="007447AC">
            <w:r>
              <w:t>Rocky Run Oak Savanna</w:t>
            </w:r>
          </w:p>
        </w:tc>
        <w:tc>
          <w:tcPr>
            <w:tcW w:w="1728" w:type="dxa"/>
          </w:tcPr>
          <w:p w14:paraId="02395E02" w14:textId="77777777" w:rsidR="00896054" w:rsidRDefault="00000000" w:rsidP="007447AC">
            <w:r>
              <w:t>Mill Bluff</w:t>
            </w:r>
          </w:p>
        </w:tc>
        <w:tc>
          <w:tcPr>
            <w:tcW w:w="1728" w:type="dxa"/>
          </w:tcPr>
          <w:p w14:paraId="6DD82766" w14:textId="77777777" w:rsidR="00896054" w:rsidRDefault="00000000" w:rsidP="007447AC">
            <w:r>
              <w:t>L.T. Merrimac</w:t>
            </w:r>
          </w:p>
        </w:tc>
      </w:tr>
      <w:tr w:rsidR="00896054" w14:paraId="38BF13AB" w14:textId="77777777">
        <w:tc>
          <w:tcPr>
            <w:tcW w:w="1728" w:type="dxa"/>
          </w:tcPr>
          <w:p w14:paraId="11F1A509" w14:textId="77777777" w:rsidR="00896054" w:rsidRDefault="00000000" w:rsidP="007447AC">
            <w:r>
              <w:t>May 11,12,13</w:t>
            </w:r>
          </w:p>
        </w:tc>
        <w:tc>
          <w:tcPr>
            <w:tcW w:w="1728" w:type="dxa"/>
          </w:tcPr>
          <w:p w14:paraId="7E54F606" w14:textId="77777777" w:rsidR="00896054" w:rsidRDefault="00000000" w:rsidP="007447AC">
            <w:r>
              <w:t>Frogs</w:t>
            </w:r>
          </w:p>
        </w:tc>
        <w:tc>
          <w:tcPr>
            <w:tcW w:w="1728" w:type="dxa"/>
          </w:tcPr>
          <w:p w14:paraId="1C6F4762" w14:textId="77777777" w:rsidR="00896054" w:rsidRDefault="00000000" w:rsidP="007447AC">
            <w:r>
              <w:t>Rowan Creek / Pine Island</w:t>
            </w:r>
          </w:p>
        </w:tc>
        <w:tc>
          <w:tcPr>
            <w:tcW w:w="1728" w:type="dxa"/>
          </w:tcPr>
          <w:p w14:paraId="7412302C" w14:textId="77777777" w:rsidR="00896054" w:rsidRDefault="00000000" w:rsidP="007447AC">
            <w:r>
              <w:t>Bass Hollow</w:t>
            </w:r>
          </w:p>
        </w:tc>
        <w:tc>
          <w:tcPr>
            <w:tcW w:w="1728" w:type="dxa"/>
          </w:tcPr>
          <w:p w14:paraId="78CF0350" w14:textId="77777777" w:rsidR="00896054" w:rsidRDefault="00000000" w:rsidP="007447AC">
            <w:r>
              <w:t>Baxter's Hollow</w:t>
            </w:r>
          </w:p>
        </w:tc>
      </w:tr>
      <w:tr w:rsidR="00896054" w14:paraId="0C50CE52" w14:textId="77777777">
        <w:tc>
          <w:tcPr>
            <w:tcW w:w="1728" w:type="dxa"/>
          </w:tcPr>
          <w:p w14:paraId="1562477D" w14:textId="77777777" w:rsidR="00896054" w:rsidRDefault="00000000" w:rsidP="007447AC">
            <w:r>
              <w:t>May 18,19,20</w:t>
            </w:r>
          </w:p>
        </w:tc>
        <w:tc>
          <w:tcPr>
            <w:tcW w:w="1728" w:type="dxa"/>
          </w:tcPr>
          <w:p w14:paraId="765D3B02" w14:textId="77777777" w:rsidR="00896054" w:rsidRDefault="00000000" w:rsidP="007447AC">
            <w:r>
              <w:t>Butterflies &amp; Moths</w:t>
            </w:r>
          </w:p>
        </w:tc>
        <w:tc>
          <w:tcPr>
            <w:tcW w:w="1728" w:type="dxa"/>
          </w:tcPr>
          <w:p w14:paraId="71ADA932" w14:textId="77777777" w:rsidR="00896054" w:rsidRDefault="00000000" w:rsidP="007447AC">
            <w:r>
              <w:t>MacKenzie Center</w:t>
            </w:r>
          </w:p>
        </w:tc>
        <w:tc>
          <w:tcPr>
            <w:tcW w:w="1728" w:type="dxa"/>
          </w:tcPr>
          <w:p w14:paraId="2E40CB8A" w14:textId="77777777" w:rsidR="00896054" w:rsidRDefault="00000000" w:rsidP="007447AC">
            <w:r>
              <w:t>Necedah Wildlife</w:t>
            </w:r>
          </w:p>
        </w:tc>
        <w:tc>
          <w:tcPr>
            <w:tcW w:w="1728" w:type="dxa"/>
          </w:tcPr>
          <w:p w14:paraId="06CD4806" w14:textId="77777777" w:rsidR="00896054" w:rsidRDefault="00000000" w:rsidP="007447AC">
            <w:r>
              <w:t>Natural Bridge</w:t>
            </w:r>
          </w:p>
        </w:tc>
      </w:tr>
      <w:tr w:rsidR="00896054" w14:paraId="3A094BC1" w14:textId="77777777">
        <w:tc>
          <w:tcPr>
            <w:tcW w:w="1728" w:type="dxa"/>
          </w:tcPr>
          <w:p w14:paraId="1307E5DA" w14:textId="77777777" w:rsidR="00896054" w:rsidRDefault="00000000" w:rsidP="007447AC">
            <w:r>
              <w:t>May 25,26,27</w:t>
            </w:r>
          </w:p>
        </w:tc>
        <w:tc>
          <w:tcPr>
            <w:tcW w:w="1728" w:type="dxa"/>
          </w:tcPr>
          <w:p w14:paraId="3109894E" w14:textId="77777777" w:rsidR="00896054" w:rsidRDefault="00000000" w:rsidP="007447AC">
            <w:r>
              <w:t>Spring Tracks</w:t>
            </w:r>
          </w:p>
        </w:tc>
        <w:tc>
          <w:tcPr>
            <w:tcW w:w="1728" w:type="dxa"/>
          </w:tcPr>
          <w:p w14:paraId="55E53626" w14:textId="5A83B9DD" w:rsidR="00896054" w:rsidRDefault="00000000" w:rsidP="007447AC">
            <w:r>
              <w:t xml:space="preserve">Fern Glen </w:t>
            </w:r>
            <w:r w:rsidR="007447AC">
              <w:t>I</w:t>
            </w:r>
            <w:r>
              <w:t>AT</w:t>
            </w:r>
          </w:p>
        </w:tc>
        <w:tc>
          <w:tcPr>
            <w:tcW w:w="1728" w:type="dxa"/>
          </w:tcPr>
          <w:p w14:paraId="555B2E37" w14:textId="77777777" w:rsidR="00896054" w:rsidRDefault="00000000" w:rsidP="007447AC">
            <w:r>
              <w:t>Chapel Gorge</w:t>
            </w:r>
          </w:p>
        </w:tc>
        <w:tc>
          <w:tcPr>
            <w:tcW w:w="1728" w:type="dxa"/>
          </w:tcPr>
          <w:p w14:paraId="2608C8BA" w14:textId="77777777" w:rsidR="00896054" w:rsidRDefault="00000000" w:rsidP="007447AC">
            <w:r>
              <w:t>Tower Hill State Park</w:t>
            </w:r>
          </w:p>
        </w:tc>
      </w:tr>
    </w:tbl>
    <w:p w14:paraId="6E8542E7" w14:textId="77777777" w:rsidR="00896054" w:rsidRDefault="00000000" w:rsidP="007447AC">
      <w:pPr>
        <w:pStyle w:val="Heading2"/>
        <w:jc w:val="center"/>
      </w:pPr>
      <w:r>
        <w:t>Crystal’s Nature School - Summer 2026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1726"/>
        <w:gridCol w:w="1727"/>
        <w:gridCol w:w="1726"/>
        <w:gridCol w:w="1726"/>
      </w:tblGrid>
      <w:tr w:rsidR="00896054" w14:paraId="0ECEBC94" w14:textId="77777777">
        <w:tc>
          <w:tcPr>
            <w:tcW w:w="1728" w:type="dxa"/>
          </w:tcPr>
          <w:p w14:paraId="09647E6C" w14:textId="77777777" w:rsidR="00896054" w:rsidRDefault="00000000" w:rsidP="007447AC">
            <w:r>
              <w:t>Date</w:t>
            </w:r>
          </w:p>
        </w:tc>
        <w:tc>
          <w:tcPr>
            <w:tcW w:w="1728" w:type="dxa"/>
          </w:tcPr>
          <w:p w14:paraId="6F52BB4A" w14:textId="77777777" w:rsidR="00896054" w:rsidRDefault="00000000" w:rsidP="007447AC">
            <w:r>
              <w:t>Topic</w:t>
            </w:r>
          </w:p>
        </w:tc>
        <w:tc>
          <w:tcPr>
            <w:tcW w:w="1728" w:type="dxa"/>
          </w:tcPr>
          <w:p w14:paraId="53E7FFB7" w14:textId="77777777" w:rsidR="00896054" w:rsidRDefault="00000000" w:rsidP="007447AC">
            <w:r>
              <w:t>Ci | Mg | Gl</w:t>
            </w:r>
          </w:p>
        </w:tc>
        <w:tc>
          <w:tcPr>
            <w:tcW w:w="1728" w:type="dxa"/>
          </w:tcPr>
          <w:p w14:paraId="0649F6CF" w14:textId="77777777" w:rsidR="00896054" w:rsidRDefault="00000000" w:rsidP="007447AC">
            <w:r>
              <w:t>Jia</w:t>
            </w:r>
          </w:p>
        </w:tc>
        <w:tc>
          <w:tcPr>
            <w:tcW w:w="1728" w:type="dxa"/>
          </w:tcPr>
          <w:p w14:paraId="5E8E292E" w14:textId="77777777" w:rsidR="00896054" w:rsidRDefault="00000000" w:rsidP="007447AC">
            <w:r>
              <w:t>Sauk</w:t>
            </w:r>
          </w:p>
        </w:tc>
      </w:tr>
      <w:tr w:rsidR="00896054" w14:paraId="6C37449A" w14:textId="77777777">
        <w:tc>
          <w:tcPr>
            <w:tcW w:w="1728" w:type="dxa"/>
          </w:tcPr>
          <w:p w14:paraId="2C253EB4" w14:textId="77777777" w:rsidR="00896054" w:rsidRDefault="00000000" w:rsidP="007447AC">
            <w:r>
              <w:t>June 1, 2, 3</w:t>
            </w:r>
          </w:p>
        </w:tc>
        <w:tc>
          <w:tcPr>
            <w:tcW w:w="1728" w:type="dxa"/>
          </w:tcPr>
          <w:p w14:paraId="2BE33710" w14:textId="5F3039A1" w:rsidR="00896054" w:rsidRDefault="007447AC" w:rsidP="007447AC">
            <w:r>
              <w:t>Forest Floor</w:t>
            </w:r>
            <w:r w:rsidR="00000000">
              <w:t xml:space="preserve"> &amp; Ferns</w:t>
            </w:r>
          </w:p>
        </w:tc>
        <w:tc>
          <w:tcPr>
            <w:tcW w:w="1728" w:type="dxa"/>
          </w:tcPr>
          <w:p w14:paraId="46C43914" w14:textId="77777777" w:rsidR="00896054" w:rsidRDefault="00000000" w:rsidP="007447AC">
            <w:r>
              <w:t>Schoenberg Marsh</w:t>
            </w:r>
          </w:p>
        </w:tc>
        <w:tc>
          <w:tcPr>
            <w:tcW w:w="1728" w:type="dxa"/>
          </w:tcPr>
          <w:p w14:paraId="70CE8D0E" w14:textId="77777777" w:rsidR="00896054" w:rsidRDefault="00000000" w:rsidP="007447AC">
            <w:r>
              <w:t>Roche a Cri</w:t>
            </w:r>
          </w:p>
        </w:tc>
        <w:tc>
          <w:tcPr>
            <w:tcW w:w="1728" w:type="dxa"/>
          </w:tcPr>
          <w:p w14:paraId="3F06354B" w14:textId="77777777" w:rsidR="00896054" w:rsidRDefault="00000000" w:rsidP="007447AC">
            <w:r>
              <w:t>Pewit's Nest</w:t>
            </w:r>
          </w:p>
        </w:tc>
      </w:tr>
      <w:tr w:rsidR="00896054" w14:paraId="0C6BE8EC" w14:textId="77777777">
        <w:tc>
          <w:tcPr>
            <w:tcW w:w="1728" w:type="dxa"/>
          </w:tcPr>
          <w:p w14:paraId="1F4FB74B" w14:textId="77777777" w:rsidR="00896054" w:rsidRDefault="00000000" w:rsidP="007447AC">
            <w:r>
              <w:t>June 8, 9, 10</w:t>
            </w:r>
          </w:p>
        </w:tc>
        <w:tc>
          <w:tcPr>
            <w:tcW w:w="1728" w:type="dxa"/>
          </w:tcPr>
          <w:p w14:paraId="503768B9" w14:textId="77777777" w:rsidR="00896054" w:rsidRDefault="00000000" w:rsidP="007447AC">
            <w:r>
              <w:t>Invasive Species</w:t>
            </w:r>
          </w:p>
        </w:tc>
        <w:tc>
          <w:tcPr>
            <w:tcW w:w="1728" w:type="dxa"/>
          </w:tcPr>
          <w:p w14:paraId="78B96F0C" w14:textId="77777777" w:rsidR="00896054" w:rsidRDefault="00000000" w:rsidP="007447AC">
            <w:r>
              <w:t>Indian Agency / Portage IAT</w:t>
            </w:r>
          </w:p>
        </w:tc>
        <w:tc>
          <w:tcPr>
            <w:tcW w:w="1728" w:type="dxa"/>
          </w:tcPr>
          <w:p w14:paraId="7CE62A7F" w14:textId="77777777" w:rsidR="00896054" w:rsidRDefault="00000000" w:rsidP="007447AC">
            <w:r>
              <w:t>Quincy Bluff</w:t>
            </w:r>
          </w:p>
        </w:tc>
        <w:tc>
          <w:tcPr>
            <w:tcW w:w="1728" w:type="dxa"/>
          </w:tcPr>
          <w:p w14:paraId="24F9562E" w14:textId="77777777" w:rsidR="00896054" w:rsidRDefault="00000000" w:rsidP="007447AC">
            <w:r>
              <w:t>Parfrey's Glen</w:t>
            </w:r>
          </w:p>
        </w:tc>
      </w:tr>
      <w:tr w:rsidR="00896054" w14:paraId="3995998C" w14:textId="77777777">
        <w:tc>
          <w:tcPr>
            <w:tcW w:w="1728" w:type="dxa"/>
          </w:tcPr>
          <w:p w14:paraId="22D360C8" w14:textId="77777777" w:rsidR="00896054" w:rsidRDefault="00000000" w:rsidP="007447AC">
            <w:r>
              <w:t>June 13, 14, 15</w:t>
            </w:r>
          </w:p>
        </w:tc>
        <w:tc>
          <w:tcPr>
            <w:tcW w:w="1728" w:type="dxa"/>
          </w:tcPr>
          <w:p w14:paraId="2234913B" w14:textId="77777777" w:rsidR="00896054" w:rsidRDefault="00000000" w:rsidP="007447AC">
            <w:r>
              <w:t>Summer Solstice</w:t>
            </w:r>
          </w:p>
        </w:tc>
        <w:tc>
          <w:tcPr>
            <w:tcW w:w="1728" w:type="dxa"/>
          </w:tcPr>
          <w:p w14:paraId="55B43D3A" w14:textId="77777777" w:rsidR="00896054" w:rsidRDefault="00000000" w:rsidP="007447AC">
            <w:r>
              <w:t>Goose Pond Arlington</w:t>
            </w:r>
          </w:p>
        </w:tc>
        <w:tc>
          <w:tcPr>
            <w:tcW w:w="1728" w:type="dxa"/>
          </w:tcPr>
          <w:p w14:paraId="7E9DCE21" w14:textId="77777777" w:rsidR="00896054" w:rsidRDefault="00000000" w:rsidP="007447AC">
            <w:r>
              <w:t>Omaha Trail Tunnel</w:t>
            </w:r>
          </w:p>
        </w:tc>
        <w:tc>
          <w:tcPr>
            <w:tcW w:w="1728" w:type="dxa"/>
          </w:tcPr>
          <w:p w14:paraId="06F9D60E" w14:textId="77777777" w:rsidR="00896054" w:rsidRDefault="00000000" w:rsidP="007447AC">
            <w:r>
              <w:t>Merrimac Preserve</w:t>
            </w:r>
          </w:p>
        </w:tc>
      </w:tr>
      <w:tr w:rsidR="00896054" w14:paraId="3108AF33" w14:textId="77777777">
        <w:tc>
          <w:tcPr>
            <w:tcW w:w="1728" w:type="dxa"/>
          </w:tcPr>
          <w:p w14:paraId="3B306E1F" w14:textId="77777777" w:rsidR="00896054" w:rsidRDefault="00000000" w:rsidP="007447AC">
            <w:r>
              <w:t>June 20, 21, 22</w:t>
            </w:r>
          </w:p>
        </w:tc>
        <w:tc>
          <w:tcPr>
            <w:tcW w:w="1728" w:type="dxa"/>
          </w:tcPr>
          <w:p w14:paraId="4BFD6212" w14:textId="5BAFC333" w:rsidR="00896054" w:rsidRDefault="007447AC" w:rsidP="007447AC">
            <w:r>
              <w:t>What’s under that log?</w:t>
            </w:r>
          </w:p>
        </w:tc>
        <w:tc>
          <w:tcPr>
            <w:tcW w:w="1728" w:type="dxa"/>
          </w:tcPr>
          <w:p w14:paraId="52A818F7" w14:textId="77777777" w:rsidR="00896054" w:rsidRDefault="00000000" w:rsidP="007447AC">
            <w:r>
              <w:t>Muir Park</w:t>
            </w:r>
          </w:p>
        </w:tc>
        <w:tc>
          <w:tcPr>
            <w:tcW w:w="1728" w:type="dxa"/>
          </w:tcPr>
          <w:p w14:paraId="15D2A010" w14:textId="77777777" w:rsidR="00896054" w:rsidRDefault="00000000" w:rsidP="007447AC">
            <w:r>
              <w:t>Buckhorn</w:t>
            </w:r>
          </w:p>
        </w:tc>
        <w:tc>
          <w:tcPr>
            <w:tcW w:w="1728" w:type="dxa"/>
          </w:tcPr>
          <w:p w14:paraId="4C53419B" w14:textId="77777777" w:rsidR="00896054" w:rsidRDefault="00000000" w:rsidP="007447AC">
            <w:r>
              <w:t>Durward's Glen</w:t>
            </w:r>
          </w:p>
        </w:tc>
      </w:tr>
      <w:tr w:rsidR="00896054" w14:paraId="32CA84B9" w14:textId="77777777">
        <w:tc>
          <w:tcPr>
            <w:tcW w:w="1728" w:type="dxa"/>
          </w:tcPr>
          <w:p w14:paraId="353613D7" w14:textId="77777777" w:rsidR="00896054" w:rsidRDefault="00000000" w:rsidP="007447AC">
            <w:r>
              <w:t>June 27, 28, 29</w:t>
            </w:r>
          </w:p>
        </w:tc>
        <w:tc>
          <w:tcPr>
            <w:tcW w:w="1728" w:type="dxa"/>
          </w:tcPr>
          <w:p w14:paraId="76A3F08D" w14:textId="77777777" w:rsidR="00896054" w:rsidRDefault="00000000" w:rsidP="007447AC">
            <w:r>
              <w:t>Edible &amp; Medicinal Plants</w:t>
            </w:r>
          </w:p>
        </w:tc>
        <w:tc>
          <w:tcPr>
            <w:tcW w:w="1728" w:type="dxa"/>
          </w:tcPr>
          <w:p w14:paraId="0A503C13" w14:textId="77777777" w:rsidR="00896054" w:rsidRDefault="00000000" w:rsidP="007447AC">
            <w:r>
              <w:t>Observatory Park</w:t>
            </w:r>
          </w:p>
        </w:tc>
        <w:tc>
          <w:tcPr>
            <w:tcW w:w="1728" w:type="dxa"/>
          </w:tcPr>
          <w:p w14:paraId="431D5947" w14:textId="77777777" w:rsidR="00896054" w:rsidRDefault="00000000" w:rsidP="007447AC">
            <w:r>
              <w:t>Rocky Arbor</w:t>
            </w:r>
          </w:p>
        </w:tc>
        <w:tc>
          <w:tcPr>
            <w:tcW w:w="1728" w:type="dxa"/>
          </w:tcPr>
          <w:p w14:paraId="57F6D15B" w14:textId="77777777" w:rsidR="00896054" w:rsidRDefault="00000000" w:rsidP="007447AC">
            <w:r>
              <w:t>Mirror Lake</w:t>
            </w:r>
          </w:p>
        </w:tc>
      </w:tr>
      <w:tr w:rsidR="00896054" w14:paraId="0324F702" w14:textId="77777777">
        <w:tc>
          <w:tcPr>
            <w:tcW w:w="1728" w:type="dxa"/>
          </w:tcPr>
          <w:p w14:paraId="1E527FEE" w14:textId="77777777" w:rsidR="00896054" w:rsidRDefault="00000000" w:rsidP="007447AC">
            <w:r>
              <w:t>June 29, 30 / July 1</w:t>
            </w:r>
          </w:p>
        </w:tc>
        <w:tc>
          <w:tcPr>
            <w:tcW w:w="1728" w:type="dxa"/>
          </w:tcPr>
          <w:p w14:paraId="5E029551" w14:textId="77777777" w:rsidR="00896054" w:rsidRDefault="00000000" w:rsidP="007447AC">
            <w:r>
              <w:t>Bees &amp; Trees</w:t>
            </w:r>
          </w:p>
        </w:tc>
        <w:tc>
          <w:tcPr>
            <w:tcW w:w="1728" w:type="dxa"/>
          </w:tcPr>
          <w:p w14:paraId="242725AF" w14:textId="77777777" w:rsidR="00896054" w:rsidRDefault="00000000" w:rsidP="007447AC">
            <w:r>
              <w:t>Norwegian Wetlands</w:t>
            </w:r>
          </w:p>
        </w:tc>
        <w:tc>
          <w:tcPr>
            <w:tcW w:w="1728" w:type="dxa"/>
          </w:tcPr>
          <w:p w14:paraId="0CDD7B93" w14:textId="77777777" w:rsidR="00896054" w:rsidRDefault="00000000" w:rsidP="007447AC">
            <w:r>
              <w:t>Mill Bluff</w:t>
            </w:r>
          </w:p>
        </w:tc>
        <w:tc>
          <w:tcPr>
            <w:tcW w:w="1728" w:type="dxa"/>
          </w:tcPr>
          <w:p w14:paraId="27DA7771" w14:textId="77777777" w:rsidR="00896054" w:rsidRDefault="00000000" w:rsidP="007447AC">
            <w:r>
              <w:t>Tower Hill</w:t>
            </w:r>
          </w:p>
        </w:tc>
      </w:tr>
      <w:tr w:rsidR="00896054" w14:paraId="05A67D04" w14:textId="77777777">
        <w:tc>
          <w:tcPr>
            <w:tcW w:w="1728" w:type="dxa"/>
          </w:tcPr>
          <w:p w14:paraId="3C24A9BF" w14:textId="77777777" w:rsidR="00896054" w:rsidRDefault="00000000" w:rsidP="007447AC">
            <w:r>
              <w:t>July 6, 7, 8</w:t>
            </w:r>
          </w:p>
        </w:tc>
        <w:tc>
          <w:tcPr>
            <w:tcW w:w="1728" w:type="dxa"/>
          </w:tcPr>
          <w:p w14:paraId="6590C9B2" w14:textId="77777777" w:rsidR="00896054" w:rsidRDefault="00000000" w:rsidP="007447AC">
            <w:r>
              <w:t>Turtles &amp; Frogs</w:t>
            </w:r>
          </w:p>
        </w:tc>
        <w:tc>
          <w:tcPr>
            <w:tcW w:w="1728" w:type="dxa"/>
          </w:tcPr>
          <w:p w14:paraId="7E96A32D" w14:textId="77777777" w:rsidR="00896054" w:rsidRDefault="00000000" w:rsidP="007447AC">
            <w:r>
              <w:t>Sunnyside Conservancy</w:t>
            </w:r>
          </w:p>
        </w:tc>
        <w:tc>
          <w:tcPr>
            <w:tcW w:w="1728" w:type="dxa"/>
          </w:tcPr>
          <w:p w14:paraId="73FEFCAA" w14:textId="77777777" w:rsidR="00896054" w:rsidRDefault="00000000" w:rsidP="007447AC">
            <w:r>
              <w:t>Bass Hollow</w:t>
            </w:r>
          </w:p>
        </w:tc>
        <w:tc>
          <w:tcPr>
            <w:tcW w:w="1728" w:type="dxa"/>
          </w:tcPr>
          <w:p w14:paraId="183007C3" w14:textId="77777777" w:rsidR="00896054" w:rsidRDefault="00000000" w:rsidP="007447AC">
            <w:r>
              <w:t>Hemlock Draw</w:t>
            </w:r>
          </w:p>
        </w:tc>
      </w:tr>
      <w:tr w:rsidR="00896054" w14:paraId="10B70332" w14:textId="77777777">
        <w:tc>
          <w:tcPr>
            <w:tcW w:w="1728" w:type="dxa"/>
          </w:tcPr>
          <w:p w14:paraId="5F16A644" w14:textId="77777777" w:rsidR="00896054" w:rsidRDefault="00000000" w:rsidP="007447AC">
            <w:r>
              <w:t>July 13, 14, 15</w:t>
            </w:r>
          </w:p>
        </w:tc>
        <w:tc>
          <w:tcPr>
            <w:tcW w:w="1728" w:type="dxa"/>
          </w:tcPr>
          <w:p w14:paraId="02F5782A" w14:textId="77777777" w:rsidR="00896054" w:rsidRDefault="00000000" w:rsidP="007447AC">
            <w:r>
              <w:t>Watercolor &amp; Nature Art</w:t>
            </w:r>
          </w:p>
        </w:tc>
        <w:tc>
          <w:tcPr>
            <w:tcW w:w="1728" w:type="dxa"/>
          </w:tcPr>
          <w:p w14:paraId="1E0FA798" w14:textId="77777777" w:rsidR="00896054" w:rsidRDefault="00000000" w:rsidP="007447AC">
            <w:r>
              <w:t>Tichora Conservancy</w:t>
            </w:r>
          </w:p>
        </w:tc>
        <w:tc>
          <w:tcPr>
            <w:tcW w:w="1728" w:type="dxa"/>
          </w:tcPr>
          <w:p w14:paraId="599D3EDF" w14:textId="77777777" w:rsidR="00896054" w:rsidRDefault="00000000" w:rsidP="007447AC">
            <w:r>
              <w:t>Necedah Wildlife</w:t>
            </w:r>
          </w:p>
        </w:tc>
        <w:tc>
          <w:tcPr>
            <w:tcW w:w="1728" w:type="dxa"/>
          </w:tcPr>
          <w:p w14:paraId="0081DAE4" w14:textId="77777777" w:rsidR="00896054" w:rsidRDefault="00000000" w:rsidP="007447AC">
            <w:r>
              <w:t>Ableman's Gorge</w:t>
            </w:r>
          </w:p>
        </w:tc>
      </w:tr>
      <w:tr w:rsidR="00896054" w14:paraId="40149FDF" w14:textId="77777777">
        <w:tc>
          <w:tcPr>
            <w:tcW w:w="1728" w:type="dxa"/>
          </w:tcPr>
          <w:p w14:paraId="580248A4" w14:textId="77777777" w:rsidR="00896054" w:rsidRDefault="00000000" w:rsidP="007447AC">
            <w:r>
              <w:t>July 20, 21, 22</w:t>
            </w:r>
          </w:p>
        </w:tc>
        <w:tc>
          <w:tcPr>
            <w:tcW w:w="1728" w:type="dxa"/>
          </w:tcPr>
          <w:p w14:paraId="6AA998C0" w14:textId="77777777" w:rsidR="00896054" w:rsidRDefault="00000000" w:rsidP="007447AC">
            <w:r>
              <w:t>Knot Tying &amp; Plants</w:t>
            </w:r>
          </w:p>
        </w:tc>
        <w:tc>
          <w:tcPr>
            <w:tcW w:w="1728" w:type="dxa"/>
          </w:tcPr>
          <w:p w14:paraId="0755E5C1" w14:textId="77777777" w:rsidR="00896054" w:rsidRDefault="00000000" w:rsidP="007447AC">
            <w:r>
              <w:t>Powell Springs</w:t>
            </w:r>
          </w:p>
        </w:tc>
        <w:tc>
          <w:tcPr>
            <w:tcW w:w="1728" w:type="dxa"/>
          </w:tcPr>
          <w:p w14:paraId="055BD517" w14:textId="77777777" w:rsidR="00896054" w:rsidRDefault="00000000" w:rsidP="007447AC">
            <w:r>
              <w:t>Chapel Gorge</w:t>
            </w:r>
          </w:p>
        </w:tc>
        <w:tc>
          <w:tcPr>
            <w:tcW w:w="1728" w:type="dxa"/>
          </w:tcPr>
          <w:p w14:paraId="2F0A7AC5" w14:textId="77777777" w:rsidR="00896054" w:rsidRDefault="00000000" w:rsidP="007447AC">
            <w:r>
              <w:t>Devil's Lake</w:t>
            </w:r>
          </w:p>
        </w:tc>
      </w:tr>
      <w:tr w:rsidR="00896054" w14:paraId="4B598776" w14:textId="77777777">
        <w:tc>
          <w:tcPr>
            <w:tcW w:w="1728" w:type="dxa"/>
          </w:tcPr>
          <w:p w14:paraId="724612B6" w14:textId="77777777" w:rsidR="00896054" w:rsidRDefault="00000000" w:rsidP="007447AC">
            <w:r>
              <w:t>July 27, 28, 29</w:t>
            </w:r>
          </w:p>
        </w:tc>
        <w:tc>
          <w:tcPr>
            <w:tcW w:w="1728" w:type="dxa"/>
          </w:tcPr>
          <w:p w14:paraId="0548D51E" w14:textId="77777777" w:rsidR="00896054" w:rsidRDefault="00000000" w:rsidP="007447AC">
            <w:r>
              <w:t>Astronomy (Sun)</w:t>
            </w:r>
          </w:p>
        </w:tc>
        <w:tc>
          <w:tcPr>
            <w:tcW w:w="1728" w:type="dxa"/>
          </w:tcPr>
          <w:p w14:paraId="5624A342" w14:textId="77777777" w:rsidR="00896054" w:rsidRDefault="00000000" w:rsidP="007447AC">
            <w:r>
              <w:t>Paquette Park</w:t>
            </w:r>
          </w:p>
        </w:tc>
        <w:tc>
          <w:tcPr>
            <w:tcW w:w="1728" w:type="dxa"/>
          </w:tcPr>
          <w:p w14:paraId="56980021" w14:textId="77777777" w:rsidR="00896054" w:rsidRDefault="00000000" w:rsidP="007447AC">
            <w:r>
              <w:t>Roche a Cri</w:t>
            </w:r>
          </w:p>
        </w:tc>
        <w:tc>
          <w:tcPr>
            <w:tcW w:w="1728" w:type="dxa"/>
          </w:tcPr>
          <w:p w14:paraId="2049D412" w14:textId="77777777" w:rsidR="00896054" w:rsidRDefault="00000000" w:rsidP="007447AC">
            <w:r>
              <w:t>IAT Devil's Lake</w:t>
            </w:r>
          </w:p>
        </w:tc>
      </w:tr>
      <w:tr w:rsidR="00896054" w14:paraId="52E7093A" w14:textId="77777777">
        <w:tc>
          <w:tcPr>
            <w:tcW w:w="1728" w:type="dxa"/>
          </w:tcPr>
          <w:p w14:paraId="44AE9A4D" w14:textId="77777777" w:rsidR="00896054" w:rsidRDefault="00000000" w:rsidP="007447AC">
            <w:r>
              <w:t>Aug 10, 11, 12</w:t>
            </w:r>
          </w:p>
        </w:tc>
        <w:tc>
          <w:tcPr>
            <w:tcW w:w="1728" w:type="dxa"/>
          </w:tcPr>
          <w:p w14:paraId="79624D0B" w14:textId="77777777" w:rsidR="00896054" w:rsidRDefault="00000000" w:rsidP="007447AC">
            <w:r>
              <w:t>Senses</w:t>
            </w:r>
          </w:p>
        </w:tc>
        <w:tc>
          <w:tcPr>
            <w:tcW w:w="1728" w:type="dxa"/>
          </w:tcPr>
          <w:p w14:paraId="4B328D5D" w14:textId="77777777" w:rsidR="00896054" w:rsidRDefault="00000000" w:rsidP="007447AC">
            <w:r>
              <w:t>Becker Waterfowl</w:t>
            </w:r>
          </w:p>
        </w:tc>
        <w:tc>
          <w:tcPr>
            <w:tcW w:w="1728" w:type="dxa"/>
          </w:tcPr>
          <w:p w14:paraId="6D66180D" w14:textId="77777777" w:rsidR="00896054" w:rsidRDefault="00000000" w:rsidP="007447AC">
            <w:r>
              <w:t>Quincy Bluff</w:t>
            </w:r>
          </w:p>
        </w:tc>
        <w:tc>
          <w:tcPr>
            <w:tcW w:w="1728" w:type="dxa"/>
          </w:tcPr>
          <w:p w14:paraId="00B5A0D0" w14:textId="77777777" w:rsidR="00896054" w:rsidRDefault="00000000" w:rsidP="007447AC">
            <w:r>
              <w:t>IAT Merrimac</w:t>
            </w:r>
          </w:p>
        </w:tc>
      </w:tr>
      <w:tr w:rsidR="00896054" w14:paraId="44F2DCB0" w14:textId="77777777">
        <w:tc>
          <w:tcPr>
            <w:tcW w:w="1728" w:type="dxa"/>
          </w:tcPr>
          <w:p w14:paraId="0459E2B9" w14:textId="77777777" w:rsidR="00896054" w:rsidRDefault="00000000" w:rsidP="007447AC">
            <w:r>
              <w:t>Aug 17, 18, 19</w:t>
            </w:r>
          </w:p>
        </w:tc>
        <w:tc>
          <w:tcPr>
            <w:tcW w:w="1728" w:type="dxa"/>
          </w:tcPr>
          <w:p w14:paraId="075B7A53" w14:textId="77777777" w:rsidR="00896054" w:rsidRDefault="00000000" w:rsidP="007447AC">
            <w:r>
              <w:t>Pond Study</w:t>
            </w:r>
          </w:p>
        </w:tc>
        <w:tc>
          <w:tcPr>
            <w:tcW w:w="1728" w:type="dxa"/>
          </w:tcPr>
          <w:p w14:paraId="5B706E95" w14:textId="77777777" w:rsidR="00896054" w:rsidRDefault="00000000" w:rsidP="007447AC">
            <w:r>
              <w:t>Rocky Oak Savanna</w:t>
            </w:r>
          </w:p>
        </w:tc>
        <w:tc>
          <w:tcPr>
            <w:tcW w:w="1728" w:type="dxa"/>
          </w:tcPr>
          <w:p w14:paraId="034F3F52" w14:textId="77777777" w:rsidR="00896054" w:rsidRDefault="00000000" w:rsidP="007447AC">
            <w:r>
              <w:t>Omaha Trail Tunnel</w:t>
            </w:r>
          </w:p>
        </w:tc>
        <w:tc>
          <w:tcPr>
            <w:tcW w:w="1728" w:type="dxa"/>
          </w:tcPr>
          <w:p w14:paraId="123CE391" w14:textId="77777777" w:rsidR="00896054" w:rsidRDefault="00000000" w:rsidP="007447AC">
            <w:r>
              <w:t>Baxter's Hollow</w:t>
            </w:r>
          </w:p>
        </w:tc>
      </w:tr>
      <w:tr w:rsidR="00896054" w14:paraId="617A63BF" w14:textId="77777777">
        <w:tc>
          <w:tcPr>
            <w:tcW w:w="1728" w:type="dxa"/>
          </w:tcPr>
          <w:p w14:paraId="34092075" w14:textId="77777777" w:rsidR="00896054" w:rsidRDefault="00000000" w:rsidP="007447AC">
            <w:r>
              <w:t>Aug 24, 25, 26</w:t>
            </w:r>
          </w:p>
        </w:tc>
        <w:tc>
          <w:tcPr>
            <w:tcW w:w="1728" w:type="dxa"/>
          </w:tcPr>
          <w:p w14:paraId="5D2EFE25" w14:textId="77777777" w:rsidR="00896054" w:rsidRDefault="00000000" w:rsidP="007447AC">
            <w:r>
              <w:t>Summer Harvest &amp; Late Blooms</w:t>
            </w:r>
          </w:p>
        </w:tc>
        <w:tc>
          <w:tcPr>
            <w:tcW w:w="1728" w:type="dxa"/>
          </w:tcPr>
          <w:p w14:paraId="6ED8C2E1" w14:textId="77777777" w:rsidR="00896054" w:rsidRDefault="00000000" w:rsidP="007447AC">
            <w:r>
              <w:t>Rowan Creek / Pine Island</w:t>
            </w:r>
          </w:p>
        </w:tc>
        <w:tc>
          <w:tcPr>
            <w:tcW w:w="1728" w:type="dxa"/>
          </w:tcPr>
          <w:p w14:paraId="0CB93218" w14:textId="77777777" w:rsidR="00896054" w:rsidRDefault="00000000" w:rsidP="007447AC">
            <w:r>
              <w:t>Buckhorn State Park</w:t>
            </w:r>
          </w:p>
        </w:tc>
        <w:tc>
          <w:tcPr>
            <w:tcW w:w="1728" w:type="dxa"/>
          </w:tcPr>
          <w:p w14:paraId="37C37C0A" w14:textId="77777777" w:rsidR="00896054" w:rsidRDefault="00000000" w:rsidP="007447AC">
            <w:r>
              <w:t>Natural Bridge</w:t>
            </w:r>
          </w:p>
        </w:tc>
      </w:tr>
      <w:tr w:rsidR="00896054" w14:paraId="3838FD83" w14:textId="77777777">
        <w:tc>
          <w:tcPr>
            <w:tcW w:w="1728" w:type="dxa"/>
          </w:tcPr>
          <w:p w14:paraId="2F51879B" w14:textId="77777777" w:rsidR="00896054" w:rsidRDefault="00000000" w:rsidP="007447AC">
            <w:r>
              <w:t>CLOSED Aug 3, 4, 5</w:t>
            </w:r>
          </w:p>
        </w:tc>
        <w:tc>
          <w:tcPr>
            <w:tcW w:w="1728" w:type="dxa"/>
          </w:tcPr>
          <w:p w14:paraId="65CC0A64" w14:textId="12CD8397" w:rsidR="00896054" w:rsidRDefault="00000000" w:rsidP="007447AC">
            <w:r>
              <w:t>CLOSED</w:t>
            </w:r>
            <w:r w:rsidR="007447AC">
              <w:t xml:space="preserve"> FOR </w:t>
            </w:r>
          </w:p>
        </w:tc>
        <w:tc>
          <w:tcPr>
            <w:tcW w:w="1728" w:type="dxa"/>
          </w:tcPr>
          <w:p w14:paraId="5FB78A4C" w14:textId="3E089EFE" w:rsidR="00896054" w:rsidRDefault="007447AC" w:rsidP="007447AC">
            <w:r>
              <w:t>SUMMER</w:t>
            </w:r>
          </w:p>
        </w:tc>
        <w:tc>
          <w:tcPr>
            <w:tcW w:w="1728" w:type="dxa"/>
          </w:tcPr>
          <w:p w14:paraId="1F417C00" w14:textId="25131D80" w:rsidR="00896054" w:rsidRDefault="007447AC" w:rsidP="007447AC">
            <w:r>
              <w:t>BREAK</w:t>
            </w:r>
          </w:p>
        </w:tc>
        <w:tc>
          <w:tcPr>
            <w:tcW w:w="1728" w:type="dxa"/>
          </w:tcPr>
          <w:p w14:paraId="2E3EBF2D" w14:textId="77777777" w:rsidR="00896054" w:rsidRDefault="00896054" w:rsidP="007447AC"/>
        </w:tc>
      </w:tr>
      <w:tr w:rsidR="00896054" w14:paraId="1CEDD4B9" w14:textId="77777777">
        <w:tc>
          <w:tcPr>
            <w:tcW w:w="1728" w:type="dxa"/>
          </w:tcPr>
          <w:p w14:paraId="7D624E19" w14:textId="77777777" w:rsidR="00896054" w:rsidRDefault="00000000" w:rsidP="007447AC">
            <w:r>
              <w:t>CLOSED Aug 30, Sept 1, 2</w:t>
            </w:r>
          </w:p>
        </w:tc>
        <w:tc>
          <w:tcPr>
            <w:tcW w:w="1728" w:type="dxa"/>
          </w:tcPr>
          <w:p w14:paraId="3F5B082C" w14:textId="77777777" w:rsidR="00896054" w:rsidRDefault="00000000" w:rsidP="007447AC">
            <w:r>
              <w:t>CLOSED</w:t>
            </w:r>
          </w:p>
        </w:tc>
        <w:tc>
          <w:tcPr>
            <w:tcW w:w="1728" w:type="dxa"/>
          </w:tcPr>
          <w:p w14:paraId="225559D3" w14:textId="028A371C" w:rsidR="00896054" w:rsidRDefault="007447AC" w:rsidP="007447AC">
            <w:r>
              <w:t xml:space="preserve">FOR NEW </w:t>
            </w:r>
          </w:p>
        </w:tc>
        <w:tc>
          <w:tcPr>
            <w:tcW w:w="1728" w:type="dxa"/>
          </w:tcPr>
          <w:p w14:paraId="3F63C553" w14:textId="0B05180A" w:rsidR="00896054" w:rsidRDefault="007447AC" w:rsidP="007447AC">
            <w:r>
              <w:t>YEAR/ HOLIDAY</w:t>
            </w:r>
          </w:p>
        </w:tc>
        <w:tc>
          <w:tcPr>
            <w:tcW w:w="1728" w:type="dxa"/>
          </w:tcPr>
          <w:p w14:paraId="7195DA8A" w14:textId="77777777" w:rsidR="00896054" w:rsidRDefault="00896054" w:rsidP="007447AC"/>
        </w:tc>
      </w:tr>
    </w:tbl>
    <w:p w14:paraId="6B0688F5" w14:textId="77777777" w:rsidR="001C1D8E" w:rsidRDefault="001C1D8E" w:rsidP="007447AC"/>
    <w:sectPr w:rsidR="001C1D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0645622">
    <w:abstractNumId w:val="8"/>
  </w:num>
  <w:num w:numId="2" w16cid:durableId="1714578935">
    <w:abstractNumId w:val="6"/>
  </w:num>
  <w:num w:numId="3" w16cid:durableId="1557545364">
    <w:abstractNumId w:val="5"/>
  </w:num>
  <w:num w:numId="4" w16cid:durableId="864560155">
    <w:abstractNumId w:val="4"/>
  </w:num>
  <w:num w:numId="5" w16cid:durableId="1990281672">
    <w:abstractNumId w:val="7"/>
  </w:num>
  <w:num w:numId="6" w16cid:durableId="187763367">
    <w:abstractNumId w:val="3"/>
  </w:num>
  <w:num w:numId="7" w16cid:durableId="2023775451">
    <w:abstractNumId w:val="2"/>
  </w:num>
  <w:num w:numId="8" w16cid:durableId="540243614">
    <w:abstractNumId w:val="1"/>
  </w:num>
  <w:num w:numId="9" w16cid:durableId="17017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1D8E"/>
    <w:rsid w:val="0029639D"/>
    <w:rsid w:val="00326F90"/>
    <w:rsid w:val="00484065"/>
    <w:rsid w:val="007447AC"/>
    <w:rsid w:val="00896054"/>
    <w:rsid w:val="00AA1D8D"/>
    <w:rsid w:val="00B47730"/>
    <w:rsid w:val="00CB0664"/>
    <w:rsid w:val="00F00E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CFDC7"/>
  <w14:defaultImageDpi w14:val="300"/>
  <w15:docId w15:val="{52CBD1AC-3C48-45CF-9F5F-9246932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4050</Characters>
  <Application>Microsoft Office Word</Application>
  <DocSecurity>0</DocSecurity>
  <Lines>424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Crystal Davidson</cp:lastModifiedBy>
  <cp:revision>2</cp:revision>
  <dcterms:created xsi:type="dcterms:W3CDTF">2025-07-16T21:13:00Z</dcterms:created>
  <dcterms:modified xsi:type="dcterms:W3CDTF">2025-07-16T21:13:00Z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10438ecb-e7be-46cc-877f-52bf7b1da007</vt:lpwstr>
  </property>
</Properties>
</file>